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A2664" w14:textId="1B248DE4" w:rsidR="002E1BAD" w:rsidRPr="007F20E5" w:rsidRDefault="002E1BAD" w:rsidP="00026823">
      <w:pPr>
        <w:spacing w:before="240" w:after="120"/>
        <w:rPr>
          <w:rFonts w:asciiTheme="minorHAnsi" w:hAnsiTheme="minorHAnsi" w:cstheme="minorHAnsi"/>
          <w:sz w:val="21"/>
          <w:szCs w:val="21"/>
        </w:rPr>
      </w:pPr>
      <w:r w:rsidRPr="007F20E5">
        <w:rPr>
          <w:rFonts w:asciiTheme="minorHAnsi" w:hAnsiTheme="minorHAnsi" w:cstheme="minorHAnsi"/>
          <w:sz w:val="21"/>
          <w:szCs w:val="21"/>
        </w:rPr>
        <w:t xml:space="preserve">Date: </w:t>
      </w:r>
      <w:sdt>
        <w:sdtPr>
          <w:rPr>
            <w:rStyle w:val="Style4"/>
            <w:rFonts w:asciiTheme="minorHAnsi" w:hAnsiTheme="minorHAnsi" w:cstheme="minorHAnsi"/>
            <w:sz w:val="21"/>
            <w:szCs w:val="21"/>
          </w:rPr>
          <w:id w:val="-807242436"/>
          <w:placeholder>
            <w:docPart w:val="B75494624F1A450686ED0994AC233A32"/>
          </w:placeholder>
          <w:date>
            <w:dateFormat w:val="dddd, d MMMM yyyy"/>
            <w:lid w:val="en-AU"/>
            <w:storeMappedDataAs w:val="dateTime"/>
            <w:calendar w:val="gregorian"/>
          </w:date>
        </w:sdtPr>
        <w:sdtEndPr>
          <w:rPr>
            <w:rStyle w:val="Style4"/>
          </w:rPr>
        </w:sdtEndPr>
        <w:sdtContent>
          <w:r w:rsidRPr="007F20E5">
            <w:rPr>
              <w:rStyle w:val="Style4"/>
              <w:rFonts w:asciiTheme="minorHAnsi" w:hAnsiTheme="minorHAnsi" w:cstheme="minorHAnsi"/>
              <w:color w:val="808080"/>
              <w:sz w:val="21"/>
              <w:szCs w:val="21"/>
            </w:rPr>
            <w:t>&lt;date this form given to the person/s named below&gt;</w:t>
          </w:r>
        </w:sdtContent>
      </w:sdt>
    </w:p>
    <w:p w14:paraId="3EFBAA55" w14:textId="50F567C2" w:rsidR="00D26990" w:rsidRPr="007F20E5" w:rsidRDefault="009D300F" w:rsidP="002E1BAD">
      <w:pPr>
        <w:spacing w:before="360" w:after="120"/>
        <w:rPr>
          <w:rFonts w:asciiTheme="minorHAnsi" w:hAnsiTheme="minorHAnsi" w:cstheme="minorHAnsi"/>
          <w:sz w:val="21"/>
          <w:szCs w:val="21"/>
        </w:rPr>
      </w:pPr>
      <w:r w:rsidRPr="007F20E5">
        <w:rPr>
          <w:rFonts w:asciiTheme="minorHAnsi" w:hAnsiTheme="minorHAnsi" w:cstheme="minorHAnsi"/>
          <w:sz w:val="21"/>
          <w:szCs w:val="21"/>
        </w:rPr>
        <w:t>Dear</w:t>
      </w:r>
      <w:r w:rsidR="00D26990" w:rsidRPr="007F20E5">
        <w:rPr>
          <w:rFonts w:asciiTheme="minorHAnsi" w:hAnsiTheme="minorHAnsi" w:cstheme="minorHAnsi"/>
          <w:sz w:val="21"/>
          <w:szCs w:val="21"/>
        </w:rPr>
        <w:t xml:space="preserve">: </w:t>
      </w:r>
      <w:sdt>
        <w:sdtPr>
          <w:rPr>
            <w:rFonts w:asciiTheme="minorHAnsi" w:hAnsiTheme="minorHAnsi" w:cstheme="minorHAnsi"/>
            <w:sz w:val="21"/>
            <w:szCs w:val="21"/>
          </w:rPr>
          <w:id w:val="231897739"/>
          <w:placeholder>
            <w:docPart w:val="E79270B295BE469885D8DD7B84A101D6"/>
          </w:placeholder>
          <w:showingPlcHdr/>
        </w:sdtPr>
        <w:sdtEndPr/>
        <w:sdtContent>
          <w:r w:rsidR="00D26990" w:rsidRPr="007F20E5">
            <w:rPr>
              <w:rStyle w:val="PlaceholderText"/>
              <w:rFonts w:asciiTheme="minorHAnsi" w:hAnsiTheme="minorHAnsi" w:cstheme="minorHAnsi"/>
              <w:sz w:val="21"/>
              <w:szCs w:val="21"/>
            </w:rPr>
            <w:t>&lt;</w:t>
          </w:r>
          <w:r w:rsidR="002E1BAD" w:rsidRPr="007F20E5">
            <w:rPr>
              <w:rStyle w:val="PlaceholderText"/>
              <w:rFonts w:asciiTheme="minorHAnsi" w:hAnsiTheme="minorHAnsi" w:cstheme="minorHAnsi"/>
              <w:sz w:val="21"/>
              <w:szCs w:val="21"/>
            </w:rPr>
            <w:t>n</w:t>
          </w:r>
          <w:r w:rsidR="00D26990" w:rsidRPr="007F20E5">
            <w:rPr>
              <w:rStyle w:val="PlaceholderText"/>
              <w:rFonts w:asciiTheme="minorHAnsi" w:hAnsiTheme="minorHAnsi" w:cstheme="minorHAnsi"/>
              <w:sz w:val="21"/>
              <w:szCs w:val="21"/>
            </w:rPr>
            <w:t>ame/s of the person/s you are sending this form to&gt;</w:t>
          </w:r>
        </w:sdtContent>
      </w:sdt>
    </w:p>
    <w:p w14:paraId="0DB6625D" w14:textId="70C7FA3F" w:rsidR="00D26990" w:rsidRPr="007F20E5" w:rsidRDefault="00FE7D83" w:rsidP="00175235">
      <w:pPr>
        <w:spacing w:before="120" w:after="120"/>
        <w:ind w:left="567"/>
        <w:rPr>
          <w:rFonts w:asciiTheme="minorHAnsi" w:hAnsiTheme="minorHAnsi" w:cstheme="minorHAnsi"/>
          <w:sz w:val="21"/>
          <w:szCs w:val="21"/>
        </w:rPr>
      </w:pPr>
      <w:sdt>
        <w:sdtPr>
          <w:rPr>
            <w:rFonts w:asciiTheme="minorHAnsi" w:hAnsiTheme="minorHAnsi" w:cstheme="minorHAnsi"/>
            <w:sz w:val="21"/>
            <w:szCs w:val="21"/>
          </w:rPr>
          <w:id w:val="1372644485"/>
          <w:placeholder>
            <w:docPart w:val="6F21F1C31B924C90B84C8F0E5C0FD8E0"/>
          </w:placeholder>
          <w:showingPlcHdr/>
        </w:sdtPr>
        <w:sdtEndPr/>
        <w:sdtContent>
          <w:r w:rsidR="00D26990" w:rsidRPr="007F20E5">
            <w:rPr>
              <w:rStyle w:val="PlaceholderText"/>
              <w:rFonts w:asciiTheme="minorHAnsi" w:hAnsiTheme="minorHAnsi" w:cstheme="minorHAnsi"/>
              <w:sz w:val="21"/>
              <w:szCs w:val="21"/>
            </w:rPr>
            <w:t>&lt;</w:t>
          </w:r>
          <w:r w:rsidR="002E1BAD" w:rsidRPr="007F20E5">
            <w:rPr>
              <w:rStyle w:val="PlaceholderText"/>
              <w:rFonts w:asciiTheme="minorHAnsi" w:hAnsiTheme="minorHAnsi" w:cstheme="minorHAnsi"/>
              <w:sz w:val="21"/>
              <w:szCs w:val="21"/>
            </w:rPr>
            <w:t>t</w:t>
          </w:r>
          <w:r w:rsidR="00D26990" w:rsidRPr="007F20E5">
            <w:rPr>
              <w:rStyle w:val="PlaceholderText"/>
              <w:rFonts w:asciiTheme="minorHAnsi" w:hAnsiTheme="minorHAnsi" w:cstheme="minorHAnsi"/>
              <w:sz w:val="21"/>
              <w:szCs w:val="21"/>
            </w:rPr>
            <w:t xml:space="preserve">he residential, postal, or email address where you are sending </w:t>
          </w:r>
          <w:r w:rsidR="00374DE3" w:rsidRPr="007F20E5">
            <w:rPr>
              <w:rStyle w:val="PlaceholderText"/>
              <w:rFonts w:asciiTheme="minorHAnsi" w:hAnsiTheme="minorHAnsi" w:cstheme="minorHAnsi"/>
              <w:sz w:val="21"/>
              <w:szCs w:val="21"/>
            </w:rPr>
            <w:t xml:space="preserve">or delivering </w:t>
          </w:r>
          <w:r w:rsidR="00D26990" w:rsidRPr="007F20E5">
            <w:rPr>
              <w:rStyle w:val="PlaceholderText"/>
              <w:rFonts w:asciiTheme="minorHAnsi" w:hAnsiTheme="minorHAnsi" w:cstheme="minorHAnsi"/>
              <w:sz w:val="21"/>
              <w:szCs w:val="21"/>
            </w:rPr>
            <w:t>this form&gt;</w:t>
          </w:r>
        </w:sdtContent>
      </w:sdt>
    </w:p>
    <w:bookmarkStart w:id="0" w:name="Iamweare"/>
    <w:p w14:paraId="5B3C2732" w14:textId="6FE68E8C" w:rsidR="00374DE3" w:rsidRPr="007F20E5" w:rsidRDefault="00FE7D83" w:rsidP="00352E18">
      <w:pPr>
        <w:spacing w:before="360" w:after="120"/>
        <w:rPr>
          <w:rFonts w:asciiTheme="minorHAnsi" w:hAnsiTheme="minorHAnsi" w:cstheme="minorHAnsi"/>
          <w:sz w:val="21"/>
          <w:szCs w:val="21"/>
        </w:rPr>
      </w:pPr>
      <w:sdt>
        <w:sdtPr>
          <w:rPr>
            <w:rStyle w:val="Style3"/>
            <w:rFonts w:asciiTheme="minorHAnsi" w:hAnsiTheme="minorHAnsi" w:cstheme="minorHAnsi"/>
            <w:sz w:val="21"/>
            <w:szCs w:val="21"/>
          </w:rPr>
          <w:alias w:val="Iamweare"/>
          <w:tag w:val="Iamweare"/>
          <w:id w:val="639310791"/>
          <w:placeholder>
            <w:docPart w:val="DefaultPlaceholder_-1854013438"/>
          </w:placeholder>
          <w:dropDownList>
            <w:listItem w:value="I am / We are"/>
            <w:listItem w:displayText="I am" w:value="I am"/>
            <w:listItem w:displayText="We are" w:value="We are"/>
          </w:dropDownList>
        </w:sdtPr>
        <w:sdtEndPr>
          <w:rPr>
            <w:rStyle w:val="Style3"/>
          </w:rPr>
        </w:sdtEndPr>
        <w:sdtContent>
          <w:r w:rsidR="00352E18" w:rsidRPr="007F20E5">
            <w:rPr>
              <w:rStyle w:val="PlaceholderText"/>
              <w:rFonts w:asciiTheme="minorHAnsi" w:hAnsiTheme="minorHAnsi" w:cstheme="minorHAnsi"/>
              <w:sz w:val="21"/>
              <w:szCs w:val="21"/>
            </w:rPr>
            <w:t>&lt;</w:t>
          </w:r>
          <w:r w:rsidR="007E7ECE" w:rsidRPr="007F20E5">
            <w:rPr>
              <w:rStyle w:val="PlaceholderText"/>
              <w:rFonts w:asciiTheme="minorHAnsi" w:hAnsiTheme="minorHAnsi" w:cstheme="minorHAnsi"/>
              <w:sz w:val="21"/>
              <w:szCs w:val="21"/>
            </w:rPr>
            <w:t>I am / We are</w:t>
          </w:r>
          <w:r w:rsidR="00352E18" w:rsidRPr="007F20E5">
            <w:rPr>
              <w:rStyle w:val="PlaceholderText"/>
              <w:rFonts w:asciiTheme="minorHAnsi" w:hAnsiTheme="minorHAnsi" w:cstheme="minorHAnsi"/>
              <w:sz w:val="21"/>
              <w:szCs w:val="21"/>
            </w:rPr>
            <w:t>&gt;</w:t>
          </w:r>
        </w:sdtContent>
      </w:sdt>
      <w:bookmarkEnd w:id="0"/>
      <w:r w:rsidR="00374DE3" w:rsidRPr="007F20E5">
        <w:rPr>
          <w:rFonts w:asciiTheme="minorHAnsi" w:hAnsiTheme="minorHAnsi" w:cstheme="minorHAnsi"/>
          <w:bCs/>
          <w:sz w:val="21"/>
          <w:szCs w:val="21"/>
        </w:rPr>
        <w:t xml:space="preserve"> </w:t>
      </w:r>
      <w:r w:rsidR="004C6BAE" w:rsidRPr="007F20E5">
        <w:rPr>
          <w:rFonts w:asciiTheme="minorHAnsi" w:hAnsiTheme="minorHAnsi" w:cstheme="minorHAnsi"/>
          <w:sz w:val="21"/>
          <w:szCs w:val="21"/>
        </w:rPr>
        <w:t>writing to you</w:t>
      </w:r>
      <w:r w:rsidR="00D26990" w:rsidRPr="007F20E5">
        <w:rPr>
          <w:rFonts w:asciiTheme="minorHAnsi" w:hAnsiTheme="minorHAnsi" w:cstheme="minorHAnsi"/>
          <w:sz w:val="21"/>
          <w:szCs w:val="21"/>
        </w:rPr>
        <w:t xml:space="preserve"> in relation to</w:t>
      </w:r>
      <w:r w:rsidR="007F20E5" w:rsidRPr="007F20E5">
        <w:rPr>
          <w:rFonts w:asciiTheme="minorHAnsi" w:hAnsiTheme="minorHAnsi" w:cstheme="minorHAnsi"/>
          <w:sz w:val="21"/>
          <w:szCs w:val="21"/>
        </w:rPr>
        <w:t xml:space="preserve"> </w:t>
      </w:r>
      <w:sdt>
        <w:sdtPr>
          <w:rPr>
            <w:rStyle w:val="Style3"/>
            <w:rFonts w:asciiTheme="minorHAnsi" w:hAnsiTheme="minorHAnsi" w:cstheme="minorHAnsi"/>
            <w:sz w:val="21"/>
            <w:szCs w:val="21"/>
          </w:rPr>
          <w:id w:val="-1931652315"/>
          <w:placeholder>
            <w:docPart w:val="8BDD5F19E7CC4CDF832E354683541C34"/>
          </w:placeholder>
          <w:showingPlcHdr/>
          <w:dropDownList>
            <w:listItem w:displayText="your lot" w:value="your lot"/>
            <w:listItem w:displayText="the common property" w:value="the common property"/>
            <w:listItem w:displayText="your lot and the common property" w:value="your lot and the common property"/>
          </w:dropDownList>
        </w:sdtPr>
        <w:sdtEndPr>
          <w:rPr>
            <w:rStyle w:val="Style3"/>
          </w:rPr>
        </w:sdtEndPr>
        <w:sdtContent>
          <w:r w:rsidR="007F20E5" w:rsidRPr="007F20E5">
            <w:rPr>
              <w:rStyle w:val="PlaceholderText"/>
              <w:rFonts w:asciiTheme="minorHAnsi" w:hAnsiTheme="minorHAnsi" w:cstheme="minorHAnsi"/>
              <w:sz w:val="21"/>
              <w:szCs w:val="21"/>
            </w:rPr>
            <w:t>&lt;</w:t>
          </w:r>
          <w:r w:rsidR="007F20E5">
            <w:rPr>
              <w:rStyle w:val="PlaceholderText"/>
              <w:rFonts w:asciiTheme="minorHAnsi" w:hAnsiTheme="minorHAnsi" w:cstheme="minorHAnsi"/>
              <w:sz w:val="21"/>
              <w:szCs w:val="21"/>
            </w:rPr>
            <w:t xml:space="preserve">your lot </w:t>
          </w:r>
          <w:r w:rsidR="007F20E5" w:rsidRPr="007F20E5">
            <w:rPr>
              <w:rStyle w:val="PlaceholderText"/>
              <w:rFonts w:asciiTheme="minorHAnsi" w:hAnsiTheme="minorHAnsi" w:cstheme="minorHAnsi"/>
              <w:sz w:val="21"/>
              <w:szCs w:val="21"/>
            </w:rPr>
            <w:t xml:space="preserve">/ </w:t>
          </w:r>
          <w:r w:rsidR="007F20E5">
            <w:rPr>
              <w:rStyle w:val="PlaceholderText"/>
              <w:rFonts w:asciiTheme="minorHAnsi" w:hAnsiTheme="minorHAnsi" w:cstheme="minorHAnsi"/>
              <w:sz w:val="21"/>
              <w:szCs w:val="21"/>
            </w:rPr>
            <w:t>the common property</w:t>
          </w:r>
          <w:r w:rsidR="007F20E5" w:rsidRPr="007F20E5">
            <w:rPr>
              <w:rStyle w:val="PlaceholderText"/>
              <w:rFonts w:asciiTheme="minorHAnsi" w:hAnsiTheme="minorHAnsi" w:cstheme="minorHAnsi"/>
              <w:sz w:val="21"/>
              <w:szCs w:val="21"/>
            </w:rPr>
            <w:t>&gt;</w:t>
          </w:r>
        </w:sdtContent>
      </w:sdt>
      <w:r w:rsidR="00260F5C" w:rsidRPr="007F20E5">
        <w:rPr>
          <w:rFonts w:asciiTheme="minorHAnsi" w:hAnsiTheme="minorHAnsi" w:cstheme="minorHAnsi"/>
          <w:sz w:val="21"/>
          <w:szCs w:val="21"/>
        </w:rPr>
        <w:t xml:space="preserve"> in </w:t>
      </w:r>
      <w:r w:rsidR="00D26990" w:rsidRPr="007F20E5">
        <w:rPr>
          <w:rFonts w:asciiTheme="minorHAnsi" w:hAnsiTheme="minorHAnsi" w:cstheme="minorHAnsi"/>
          <w:sz w:val="21"/>
          <w:szCs w:val="21"/>
        </w:rPr>
        <w:t>CTS</w:t>
      </w:r>
      <w:r w:rsidR="00ED3C32" w:rsidRPr="007F20E5">
        <w:rPr>
          <w:rFonts w:asciiTheme="minorHAnsi" w:hAnsiTheme="minorHAnsi" w:cstheme="minorHAnsi"/>
          <w:sz w:val="21"/>
          <w:szCs w:val="21"/>
        </w:rPr>
        <w:t xml:space="preserve"> </w:t>
      </w:r>
      <w:sdt>
        <w:sdtPr>
          <w:rPr>
            <w:rFonts w:asciiTheme="minorHAnsi" w:hAnsiTheme="minorHAnsi" w:cstheme="minorHAnsi"/>
            <w:sz w:val="21"/>
            <w:szCs w:val="21"/>
          </w:rPr>
          <w:id w:val="46732331"/>
          <w:placeholder>
            <w:docPart w:val="F41D560FA7B547A584B6A7C7CEAAB657"/>
          </w:placeholder>
          <w:showingPlcHdr/>
        </w:sdtPr>
        <w:sdtEndPr/>
        <w:sdtContent>
          <w:r w:rsidR="00ED3C32" w:rsidRPr="007F20E5">
            <w:rPr>
              <w:rStyle w:val="PlaceholderText"/>
              <w:rFonts w:asciiTheme="minorHAnsi" w:hAnsiTheme="minorHAnsi" w:cstheme="minorHAnsi"/>
              <w:sz w:val="21"/>
              <w:szCs w:val="21"/>
            </w:rPr>
            <w:t>&lt;CTS number&gt;</w:t>
          </w:r>
        </w:sdtContent>
      </w:sdt>
      <w:r w:rsidR="00D26990" w:rsidRPr="007F20E5">
        <w:rPr>
          <w:rFonts w:asciiTheme="minorHAnsi" w:hAnsiTheme="minorHAnsi" w:cstheme="minorHAnsi"/>
          <w:sz w:val="21"/>
          <w:szCs w:val="21"/>
        </w:rPr>
        <w:t>.</w:t>
      </w:r>
      <w:r w:rsidR="008261A9" w:rsidRPr="007F20E5">
        <w:rPr>
          <w:rFonts w:asciiTheme="minorHAnsi" w:hAnsiTheme="minorHAnsi" w:cstheme="minorHAnsi"/>
          <w:sz w:val="21"/>
          <w:szCs w:val="21"/>
        </w:rPr>
        <w:t xml:space="preserve"> </w:t>
      </w:r>
    </w:p>
    <w:p w14:paraId="5D2E4AD3" w14:textId="04A19D20" w:rsidR="00352E18" w:rsidRPr="004F5D7A" w:rsidRDefault="00FE7D83" w:rsidP="004F5D7A">
      <w:pPr>
        <w:spacing w:before="360" w:after="120"/>
        <w:rPr>
          <w:rStyle w:val="Style3"/>
          <w:rFonts w:asciiTheme="minorHAnsi" w:hAnsiTheme="minorHAnsi" w:cstheme="minorHAnsi"/>
          <w:sz w:val="21"/>
          <w:szCs w:val="21"/>
        </w:rPr>
      </w:pPr>
      <w:sdt>
        <w:sdtPr>
          <w:rPr>
            <w:rStyle w:val="Style3"/>
            <w:rFonts w:asciiTheme="minorHAnsi" w:hAnsiTheme="minorHAnsi" w:cstheme="minorHAnsi"/>
            <w:b/>
            <w:bCs/>
            <w:sz w:val="21"/>
            <w:szCs w:val="21"/>
          </w:rPr>
          <w:id w:val="-1607107452"/>
          <w:placeholder>
            <w:docPart w:val="D75E4B24BEA647F39370299FF892CD88"/>
          </w:placeholder>
          <w:showingPlcHdr/>
          <w:dropDownList>
            <w:listItem w:value="I / We"/>
            <w:listItem w:displayText="I" w:value="I"/>
            <w:listItem w:displayText="We" w:value="We"/>
          </w:dropDownList>
        </w:sdtPr>
        <w:sdtEndPr>
          <w:rPr>
            <w:rStyle w:val="Style3"/>
          </w:rPr>
        </w:sdtEndPr>
        <w:sdtContent>
          <w:r w:rsidR="00352E18" w:rsidRPr="007F20E5">
            <w:rPr>
              <w:rStyle w:val="PlaceholderText"/>
              <w:rFonts w:asciiTheme="minorHAnsi" w:hAnsiTheme="minorHAnsi" w:cstheme="minorHAnsi"/>
              <w:b/>
              <w:bCs/>
              <w:sz w:val="21"/>
              <w:szCs w:val="21"/>
            </w:rPr>
            <w:t>&lt;I / We&gt;</w:t>
          </w:r>
        </w:sdtContent>
      </w:sdt>
      <w:r w:rsidR="00A95CD1" w:rsidRPr="007F20E5">
        <w:rPr>
          <w:rFonts w:asciiTheme="minorHAnsi" w:hAnsiTheme="minorHAnsi" w:cstheme="minorHAnsi"/>
          <w:b/>
          <w:bCs/>
          <w:sz w:val="21"/>
          <w:szCs w:val="21"/>
        </w:rPr>
        <w:t xml:space="preserve"> believe you </w:t>
      </w:r>
      <w:sdt>
        <w:sdtPr>
          <w:rPr>
            <w:rStyle w:val="Style3"/>
            <w:rFonts w:asciiTheme="minorHAnsi" w:hAnsiTheme="minorHAnsi" w:cstheme="minorHAnsi"/>
            <w:b/>
            <w:bCs/>
            <w:sz w:val="21"/>
            <w:szCs w:val="21"/>
          </w:rPr>
          <w:id w:val="-84770099"/>
          <w:placeholder>
            <w:docPart w:val="E72BEF7F7E28452A87D42AF74CE97412"/>
          </w:placeholder>
          <w:showingPlcHdr/>
          <w:dropDownList>
            <w:listItem w:displayText="are breaching / have breached" w:value=""/>
            <w:listItem w:displayText="are currently breaching" w:value="are currently breaching"/>
            <w:listItem w:displayText="have breached" w:value="have breached"/>
            <w:listItem w:displayText="have breached and are continuing to breach" w:value="have breached and are continuing to breach"/>
          </w:dropDownList>
        </w:sdtPr>
        <w:sdtEndPr>
          <w:rPr>
            <w:rStyle w:val="Style3"/>
          </w:rPr>
        </w:sdtEndPr>
        <w:sdtContent>
          <w:r w:rsidR="00A95CD1" w:rsidRPr="007F20E5">
            <w:rPr>
              <w:rStyle w:val="PlaceholderText"/>
              <w:rFonts w:asciiTheme="minorHAnsi" w:hAnsiTheme="minorHAnsi" w:cstheme="minorHAnsi"/>
              <w:b/>
              <w:bCs/>
              <w:sz w:val="21"/>
              <w:szCs w:val="21"/>
            </w:rPr>
            <w:t>&lt;are breaching / have breached&gt;</w:t>
          </w:r>
        </w:sdtContent>
      </w:sdt>
      <w:r w:rsidR="00E14A27">
        <w:rPr>
          <w:rStyle w:val="Style3"/>
          <w:rFonts w:asciiTheme="minorHAnsi" w:hAnsiTheme="minorHAnsi" w:cstheme="minorHAnsi"/>
          <w:b/>
          <w:bCs/>
          <w:sz w:val="21"/>
          <w:szCs w:val="21"/>
        </w:rPr>
        <w:t xml:space="preserve"> </w:t>
      </w:r>
      <w:r w:rsidR="004F5D7A">
        <w:rPr>
          <w:rStyle w:val="Style3"/>
          <w:rFonts w:asciiTheme="minorHAnsi" w:hAnsiTheme="minorHAnsi" w:cstheme="minorHAnsi"/>
          <w:b/>
          <w:bCs/>
          <w:sz w:val="21"/>
          <w:szCs w:val="21"/>
        </w:rPr>
        <w:t>the</w:t>
      </w:r>
      <w:r w:rsidR="00E14A27" w:rsidRPr="00E14A27">
        <w:rPr>
          <w:rStyle w:val="Style3"/>
          <w:rFonts w:asciiTheme="minorHAnsi" w:hAnsiTheme="minorHAnsi" w:cstheme="minorHAnsi"/>
          <w:b/>
          <w:bCs/>
          <w:sz w:val="21"/>
          <w:szCs w:val="21"/>
        </w:rPr>
        <w:t xml:space="preserve"> </w:t>
      </w:r>
      <w:sdt>
        <w:sdtPr>
          <w:rPr>
            <w:rStyle w:val="Style3"/>
            <w:rFonts w:asciiTheme="minorHAnsi" w:hAnsiTheme="minorHAnsi" w:cstheme="minorHAnsi"/>
            <w:b/>
            <w:bCs/>
            <w:sz w:val="21"/>
            <w:szCs w:val="21"/>
          </w:rPr>
          <w:id w:val="798888472"/>
          <w:placeholder>
            <w:docPart w:val="24A6963B0E594645AC6810AD3827D3AE"/>
          </w:placeholder>
          <w:showingPlcHdr/>
          <w:dropDownList>
            <w:listItem w:displayText="legislation" w:value="legislation"/>
            <w:listItem w:displayText="by-laws" w:value="by-laws"/>
            <w:listItem w:displayText="legislation and the by-laws" w:value="legislation and the by-laws"/>
          </w:dropDownList>
        </w:sdtPr>
        <w:sdtEndPr>
          <w:rPr>
            <w:rStyle w:val="Style3"/>
          </w:rPr>
        </w:sdtEndPr>
        <w:sdtContent>
          <w:r w:rsidR="00E14A27" w:rsidRPr="00E14A27">
            <w:rPr>
              <w:rStyle w:val="PlaceholderText"/>
              <w:rFonts w:asciiTheme="minorHAnsi" w:hAnsiTheme="minorHAnsi" w:cstheme="minorHAnsi"/>
              <w:b/>
              <w:bCs/>
              <w:sz w:val="21"/>
              <w:szCs w:val="21"/>
            </w:rPr>
            <w:t>&lt;</w:t>
          </w:r>
          <w:r w:rsidR="00E14A27">
            <w:rPr>
              <w:rStyle w:val="PlaceholderText"/>
              <w:rFonts w:asciiTheme="minorHAnsi" w:hAnsiTheme="minorHAnsi" w:cstheme="minorHAnsi"/>
              <w:b/>
              <w:bCs/>
              <w:sz w:val="21"/>
              <w:szCs w:val="21"/>
            </w:rPr>
            <w:t>legislation</w:t>
          </w:r>
          <w:r w:rsidR="00E14A27" w:rsidRPr="00E14A27">
            <w:rPr>
              <w:rStyle w:val="PlaceholderText"/>
              <w:rFonts w:asciiTheme="minorHAnsi" w:hAnsiTheme="minorHAnsi" w:cstheme="minorHAnsi"/>
              <w:b/>
              <w:bCs/>
              <w:sz w:val="21"/>
              <w:szCs w:val="21"/>
            </w:rPr>
            <w:t xml:space="preserve"> / </w:t>
          </w:r>
          <w:r w:rsidR="00E14A27">
            <w:rPr>
              <w:rStyle w:val="PlaceholderText"/>
              <w:rFonts w:asciiTheme="minorHAnsi" w:hAnsiTheme="minorHAnsi" w:cstheme="minorHAnsi"/>
              <w:b/>
              <w:bCs/>
              <w:sz w:val="21"/>
              <w:szCs w:val="21"/>
            </w:rPr>
            <w:t>by-laws</w:t>
          </w:r>
          <w:r w:rsidR="00E14A27" w:rsidRPr="00E14A27">
            <w:rPr>
              <w:rStyle w:val="PlaceholderText"/>
              <w:rFonts w:asciiTheme="minorHAnsi" w:hAnsiTheme="minorHAnsi" w:cstheme="minorHAnsi"/>
              <w:b/>
              <w:bCs/>
              <w:sz w:val="21"/>
              <w:szCs w:val="21"/>
            </w:rPr>
            <w:t>&gt;</w:t>
          </w:r>
        </w:sdtContent>
      </w:sdt>
      <w:r w:rsidR="00E14A27" w:rsidRPr="00E14A27">
        <w:rPr>
          <w:rStyle w:val="Style3"/>
          <w:rFonts w:asciiTheme="minorHAnsi" w:hAnsiTheme="minorHAnsi" w:cstheme="minorHAnsi"/>
          <w:b/>
          <w:bCs/>
          <w:sz w:val="21"/>
          <w:szCs w:val="21"/>
        </w:rPr>
        <w:t xml:space="preserve"> in the following way/s</w:t>
      </w:r>
      <w:r w:rsidR="00352E18" w:rsidRPr="00E14A27">
        <w:rPr>
          <w:rStyle w:val="Style3"/>
          <w:rFonts w:asciiTheme="minorHAnsi" w:hAnsiTheme="minorHAnsi" w:cstheme="minorHAnsi"/>
          <w:b/>
          <w:bCs/>
          <w:sz w:val="21"/>
          <w:szCs w:val="21"/>
        </w:rPr>
        <w:t>:</w:t>
      </w:r>
    </w:p>
    <w:p w14:paraId="51F8EB99" w14:textId="19EF4658" w:rsidR="00352E18" w:rsidRPr="007F20E5" w:rsidRDefault="00FE7D83" w:rsidP="00352E18">
      <w:pPr>
        <w:spacing w:before="120" w:after="120"/>
        <w:rPr>
          <w:rFonts w:asciiTheme="minorHAnsi" w:hAnsiTheme="minorHAnsi" w:cstheme="minorHAnsi"/>
          <w:sz w:val="21"/>
          <w:szCs w:val="21"/>
        </w:rPr>
      </w:pPr>
      <w:sdt>
        <w:sdtPr>
          <w:rPr>
            <w:rFonts w:asciiTheme="minorHAnsi" w:hAnsiTheme="minorHAnsi" w:cstheme="minorHAnsi"/>
            <w:sz w:val="21"/>
            <w:szCs w:val="21"/>
          </w:rPr>
          <w:id w:val="-1621143337"/>
          <w:placeholder>
            <w:docPart w:val="3686FABDAA4341748B51A2EA093D4D6B"/>
          </w:placeholder>
          <w:showingPlcHdr/>
        </w:sdtPr>
        <w:sdtEndPr/>
        <w:sdtContent>
          <w:r w:rsidR="00C332B1" w:rsidRPr="007F20E5">
            <w:rPr>
              <w:rStyle w:val="PlaceholderText"/>
              <w:rFonts w:asciiTheme="minorHAnsi" w:hAnsiTheme="minorHAnsi" w:cstheme="minorHAnsi"/>
              <w:sz w:val="21"/>
              <w:szCs w:val="21"/>
            </w:rPr>
            <w:t xml:space="preserve">&lt;explain what the person is doing, or has done, that you believe breaches the legislation </w:t>
          </w:r>
          <w:r w:rsidR="00C332B1">
            <w:rPr>
              <w:rStyle w:val="PlaceholderText"/>
              <w:rFonts w:asciiTheme="minorHAnsi" w:hAnsiTheme="minorHAnsi" w:cstheme="minorHAnsi"/>
              <w:sz w:val="21"/>
              <w:szCs w:val="21"/>
            </w:rPr>
            <w:t>and/</w:t>
          </w:r>
          <w:r w:rsidR="00C332B1" w:rsidRPr="007F20E5">
            <w:rPr>
              <w:rStyle w:val="PlaceholderText"/>
              <w:rFonts w:asciiTheme="minorHAnsi" w:hAnsiTheme="minorHAnsi" w:cstheme="minorHAnsi"/>
              <w:sz w:val="21"/>
              <w:szCs w:val="21"/>
            </w:rPr>
            <w:t xml:space="preserve">or </w:t>
          </w:r>
          <w:r w:rsidR="00C332B1">
            <w:rPr>
              <w:rStyle w:val="PlaceholderText"/>
              <w:rFonts w:asciiTheme="minorHAnsi" w:hAnsiTheme="minorHAnsi" w:cstheme="minorHAnsi"/>
              <w:sz w:val="21"/>
              <w:szCs w:val="21"/>
            </w:rPr>
            <w:t xml:space="preserve">the </w:t>
          </w:r>
          <w:r w:rsidR="00C332B1" w:rsidRPr="007F20E5">
            <w:rPr>
              <w:rStyle w:val="PlaceholderText"/>
              <w:rFonts w:asciiTheme="minorHAnsi" w:hAnsiTheme="minorHAnsi" w:cstheme="minorHAnsi"/>
              <w:sz w:val="21"/>
              <w:szCs w:val="21"/>
            </w:rPr>
            <w:t>by-law</w:t>
          </w:r>
          <w:r w:rsidR="00C332B1">
            <w:rPr>
              <w:rStyle w:val="PlaceholderText"/>
              <w:rFonts w:asciiTheme="minorHAnsi" w:hAnsiTheme="minorHAnsi" w:cstheme="minorHAnsi"/>
              <w:sz w:val="21"/>
              <w:szCs w:val="21"/>
            </w:rPr>
            <w:t>s</w:t>
          </w:r>
          <w:r w:rsidR="00C332B1" w:rsidRPr="007F20E5">
            <w:rPr>
              <w:rStyle w:val="PlaceholderText"/>
              <w:rFonts w:asciiTheme="minorHAnsi" w:hAnsiTheme="minorHAnsi" w:cstheme="minorHAnsi"/>
              <w:sz w:val="21"/>
              <w:szCs w:val="21"/>
            </w:rPr>
            <w:t xml:space="preserve"> </w:t>
          </w:r>
          <w:r w:rsidR="00C332B1">
            <w:rPr>
              <w:rStyle w:val="PlaceholderText"/>
              <w:rFonts w:asciiTheme="minorHAnsi" w:hAnsiTheme="minorHAnsi" w:cstheme="minorHAnsi"/>
              <w:sz w:val="21"/>
              <w:szCs w:val="21"/>
            </w:rPr>
            <w:t xml:space="preserve">that apply to your CTS. </w:t>
          </w:r>
          <w:r w:rsidR="00B530E3" w:rsidRPr="00B530E3">
            <w:rPr>
              <w:rFonts w:asciiTheme="minorHAnsi" w:hAnsiTheme="minorHAnsi" w:cstheme="minorHAnsi"/>
              <w:color w:val="808080"/>
              <w:sz w:val="21"/>
              <w:szCs w:val="21"/>
              <w:lang w:val="en-AU"/>
            </w:rPr>
            <w:t>Provide details of the by</w:t>
          </w:r>
          <w:r w:rsidR="00B530E3">
            <w:rPr>
              <w:rFonts w:asciiTheme="minorHAnsi" w:hAnsiTheme="minorHAnsi" w:cstheme="minorHAnsi"/>
              <w:color w:val="808080"/>
              <w:sz w:val="21"/>
              <w:szCs w:val="21"/>
              <w:lang w:val="en-AU"/>
            </w:rPr>
            <w:t>-</w:t>
          </w:r>
          <w:r w:rsidR="00B530E3" w:rsidRPr="00B530E3">
            <w:rPr>
              <w:rFonts w:asciiTheme="minorHAnsi" w:hAnsiTheme="minorHAnsi" w:cstheme="minorHAnsi"/>
              <w:color w:val="808080"/>
              <w:sz w:val="21"/>
              <w:szCs w:val="21"/>
              <w:lang w:val="en-AU"/>
            </w:rPr>
            <w:t>law</w:t>
          </w:r>
          <w:r w:rsidR="00B530E3">
            <w:rPr>
              <w:rFonts w:asciiTheme="minorHAnsi" w:hAnsiTheme="minorHAnsi" w:cstheme="minorHAnsi"/>
              <w:color w:val="808080"/>
              <w:sz w:val="21"/>
              <w:szCs w:val="21"/>
              <w:lang w:val="en-AU"/>
            </w:rPr>
            <w:t>/s</w:t>
          </w:r>
          <w:r w:rsidR="00B530E3" w:rsidRPr="00B530E3">
            <w:rPr>
              <w:rFonts w:asciiTheme="minorHAnsi" w:hAnsiTheme="minorHAnsi" w:cstheme="minorHAnsi"/>
              <w:color w:val="808080"/>
              <w:sz w:val="21"/>
              <w:szCs w:val="21"/>
              <w:lang w:val="en-AU"/>
            </w:rPr>
            <w:t xml:space="preserve"> or section number</w:t>
          </w:r>
          <w:r w:rsidR="00B530E3">
            <w:rPr>
              <w:rFonts w:asciiTheme="minorHAnsi" w:hAnsiTheme="minorHAnsi" w:cstheme="minorHAnsi"/>
              <w:color w:val="808080"/>
              <w:sz w:val="21"/>
              <w:szCs w:val="21"/>
              <w:lang w:val="en-AU"/>
            </w:rPr>
            <w:t>/</w:t>
          </w:r>
          <w:r w:rsidR="00B530E3" w:rsidRPr="00B530E3">
            <w:rPr>
              <w:rFonts w:asciiTheme="minorHAnsi" w:hAnsiTheme="minorHAnsi" w:cstheme="minorHAnsi"/>
              <w:color w:val="808080"/>
              <w:sz w:val="21"/>
              <w:szCs w:val="21"/>
              <w:lang w:val="en-AU"/>
            </w:rPr>
            <w:t xml:space="preserve">s that are being breached </w:t>
          </w:r>
          <w:r w:rsidR="00B530E3">
            <w:rPr>
              <w:rFonts w:asciiTheme="minorHAnsi" w:hAnsiTheme="minorHAnsi" w:cstheme="minorHAnsi"/>
              <w:color w:val="808080"/>
              <w:sz w:val="21"/>
              <w:szCs w:val="21"/>
              <w:lang w:val="en-AU"/>
            </w:rPr>
            <w:t>(</w:t>
          </w:r>
          <w:r w:rsidR="00B530E3" w:rsidRPr="00B530E3">
            <w:rPr>
              <w:rFonts w:asciiTheme="minorHAnsi" w:hAnsiTheme="minorHAnsi" w:cstheme="minorHAnsi"/>
              <w:color w:val="808080"/>
              <w:sz w:val="21"/>
              <w:szCs w:val="21"/>
              <w:lang w:val="en-AU"/>
            </w:rPr>
            <w:t>if known</w:t>
          </w:r>
          <w:r w:rsidR="00B530E3">
            <w:rPr>
              <w:rFonts w:asciiTheme="minorHAnsi" w:hAnsiTheme="minorHAnsi" w:cstheme="minorHAnsi"/>
              <w:color w:val="808080"/>
              <w:sz w:val="21"/>
              <w:szCs w:val="21"/>
              <w:lang w:val="en-AU"/>
            </w:rPr>
            <w:t>)</w:t>
          </w:r>
          <w:r w:rsidR="00B530E3" w:rsidRPr="00B530E3">
            <w:rPr>
              <w:rFonts w:asciiTheme="minorHAnsi" w:hAnsiTheme="minorHAnsi" w:cstheme="minorHAnsi"/>
              <w:color w:val="808080"/>
              <w:sz w:val="21"/>
              <w:szCs w:val="21"/>
              <w:lang w:val="en-AU"/>
            </w:rPr>
            <w:t>. State the impact the breach has had on you or your property</w:t>
          </w:r>
          <w:r w:rsidR="00352E18" w:rsidRPr="007F20E5">
            <w:rPr>
              <w:rStyle w:val="PlaceholderText"/>
              <w:rFonts w:asciiTheme="minorHAnsi" w:hAnsiTheme="minorHAnsi" w:cstheme="minorHAnsi"/>
              <w:sz w:val="21"/>
              <w:szCs w:val="21"/>
            </w:rPr>
            <w:t>&gt;</w:t>
          </w:r>
        </w:sdtContent>
      </w:sdt>
      <w:r w:rsidR="00352E18" w:rsidRPr="007F20E5">
        <w:rPr>
          <w:rFonts w:asciiTheme="minorHAnsi" w:hAnsiTheme="minorHAnsi" w:cstheme="minorHAnsi"/>
          <w:sz w:val="21"/>
          <w:szCs w:val="21"/>
        </w:rPr>
        <w:t>.</w:t>
      </w:r>
    </w:p>
    <w:p w14:paraId="512FDDA2" w14:textId="339FEE70" w:rsidR="00875111" w:rsidRPr="007F20E5" w:rsidRDefault="00A2059C" w:rsidP="00A2059C">
      <w:pPr>
        <w:spacing w:before="360" w:after="120"/>
        <w:rPr>
          <w:rFonts w:asciiTheme="minorHAnsi" w:hAnsiTheme="minorHAnsi" w:cstheme="minorHAnsi"/>
          <w:b/>
          <w:bCs/>
          <w:sz w:val="21"/>
          <w:szCs w:val="21"/>
        </w:rPr>
      </w:pPr>
      <w:r w:rsidRPr="007F20E5">
        <w:rPr>
          <w:rFonts w:asciiTheme="minorHAnsi" w:hAnsiTheme="minorHAnsi" w:cstheme="minorHAnsi"/>
          <w:b/>
          <w:bCs/>
          <w:sz w:val="21"/>
          <w:szCs w:val="21"/>
        </w:rPr>
        <w:t xml:space="preserve">To </w:t>
      </w:r>
      <w:r w:rsidR="006B463C" w:rsidRPr="007F20E5">
        <w:rPr>
          <w:rFonts w:asciiTheme="minorHAnsi" w:hAnsiTheme="minorHAnsi" w:cstheme="minorHAnsi"/>
          <w:b/>
          <w:bCs/>
          <w:sz w:val="21"/>
          <w:szCs w:val="21"/>
        </w:rPr>
        <w:t>resolve</w:t>
      </w:r>
      <w:r w:rsidRPr="007F20E5">
        <w:rPr>
          <w:rFonts w:asciiTheme="minorHAnsi" w:hAnsiTheme="minorHAnsi" w:cstheme="minorHAnsi"/>
          <w:b/>
          <w:bCs/>
          <w:sz w:val="21"/>
          <w:szCs w:val="21"/>
        </w:rPr>
        <w:t xml:space="preserve"> this matter, </w:t>
      </w:r>
      <w:sdt>
        <w:sdtPr>
          <w:rPr>
            <w:rStyle w:val="Style3"/>
            <w:rFonts w:asciiTheme="minorHAnsi" w:hAnsiTheme="minorHAnsi" w:cstheme="minorHAnsi"/>
            <w:b/>
            <w:bCs/>
            <w:sz w:val="21"/>
            <w:szCs w:val="21"/>
          </w:rPr>
          <w:id w:val="292717918"/>
          <w:placeholder>
            <w:docPart w:val="0BAEB634239D460AA8B59787E5FA73D8"/>
          </w:placeholder>
          <w:showingPlcHdr/>
          <w:dropDownList>
            <w:listItem w:value="I / we"/>
            <w:listItem w:displayText="I" w:value="I"/>
            <w:listItem w:displayText="we" w:value="we"/>
          </w:dropDownList>
        </w:sdtPr>
        <w:sdtEndPr>
          <w:rPr>
            <w:rStyle w:val="Style3"/>
          </w:rPr>
        </w:sdtEndPr>
        <w:sdtContent>
          <w:r w:rsidRPr="007F20E5">
            <w:rPr>
              <w:rStyle w:val="PlaceholderText"/>
              <w:rFonts w:asciiTheme="minorHAnsi" w:hAnsiTheme="minorHAnsi" w:cstheme="minorHAnsi"/>
              <w:b/>
              <w:bCs/>
              <w:sz w:val="21"/>
              <w:szCs w:val="21"/>
            </w:rPr>
            <w:t xml:space="preserve">&lt;I / </w:t>
          </w:r>
          <w:r w:rsidR="006B463C" w:rsidRPr="007F20E5">
            <w:rPr>
              <w:rStyle w:val="PlaceholderText"/>
              <w:rFonts w:asciiTheme="minorHAnsi" w:hAnsiTheme="minorHAnsi" w:cstheme="minorHAnsi"/>
              <w:b/>
              <w:bCs/>
              <w:sz w:val="21"/>
              <w:szCs w:val="21"/>
            </w:rPr>
            <w:t>w</w:t>
          </w:r>
          <w:r w:rsidRPr="007F20E5">
            <w:rPr>
              <w:rStyle w:val="PlaceholderText"/>
              <w:rFonts w:asciiTheme="minorHAnsi" w:hAnsiTheme="minorHAnsi" w:cstheme="minorHAnsi"/>
              <w:b/>
              <w:bCs/>
              <w:sz w:val="21"/>
              <w:szCs w:val="21"/>
            </w:rPr>
            <w:t>e&gt;</w:t>
          </w:r>
        </w:sdtContent>
      </w:sdt>
      <w:r w:rsidRPr="007F20E5">
        <w:rPr>
          <w:rStyle w:val="Style3"/>
          <w:rFonts w:asciiTheme="minorHAnsi" w:hAnsiTheme="minorHAnsi" w:cstheme="minorHAnsi"/>
          <w:b/>
          <w:bCs/>
          <w:sz w:val="21"/>
          <w:szCs w:val="21"/>
        </w:rPr>
        <w:t xml:space="preserve"> </w:t>
      </w:r>
      <w:r w:rsidR="00944E10" w:rsidRPr="007F20E5">
        <w:rPr>
          <w:rStyle w:val="Style3"/>
          <w:rFonts w:asciiTheme="minorHAnsi" w:hAnsiTheme="minorHAnsi" w:cstheme="minorHAnsi"/>
          <w:b/>
          <w:bCs/>
          <w:sz w:val="21"/>
          <w:szCs w:val="21"/>
        </w:rPr>
        <w:t xml:space="preserve">ask </w:t>
      </w:r>
      <w:r w:rsidRPr="007F20E5">
        <w:rPr>
          <w:rStyle w:val="Style3"/>
          <w:rFonts w:asciiTheme="minorHAnsi" w:hAnsiTheme="minorHAnsi" w:cstheme="minorHAnsi"/>
          <w:b/>
          <w:bCs/>
          <w:sz w:val="21"/>
          <w:szCs w:val="21"/>
        </w:rPr>
        <w:t>that,</w:t>
      </w:r>
      <w:r w:rsidR="007F20E5" w:rsidRPr="007F20E5">
        <w:rPr>
          <w:rStyle w:val="Style3"/>
          <w:rFonts w:asciiTheme="minorHAnsi" w:hAnsiTheme="minorHAnsi" w:cstheme="minorHAnsi"/>
          <w:b/>
          <w:bCs/>
          <w:sz w:val="21"/>
          <w:szCs w:val="21"/>
        </w:rPr>
        <w:t xml:space="preserve"> by</w:t>
      </w:r>
      <w:r w:rsidRPr="007F20E5">
        <w:rPr>
          <w:rStyle w:val="Style3"/>
          <w:rFonts w:asciiTheme="minorHAnsi" w:hAnsiTheme="minorHAnsi" w:cstheme="minorHAnsi"/>
          <w:b/>
          <w:bCs/>
          <w:sz w:val="21"/>
          <w:szCs w:val="21"/>
        </w:rPr>
        <w:t xml:space="preserve"> </w:t>
      </w:r>
      <w:sdt>
        <w:sdtPr>
          <w:rPr>
            <w:rStyle w:val="Style4"/>
            <w:rFonts w:asciiTheme="minorHAnsi" w:hAnsiTheme="minorHAnsi" w:cstheme="minorHAnsi"/>
            <w:b/>
            <w:bCs/>
            <w:sz w:val="21"/>
            <w:szCs w:val="21"/>
          </w:rPr>
          <w:id w:val="1199350138"/>
          <w:placeholder>
            <w:docPart w:val="F7C7817701AB4097897B236D5B027514"/>
          </w:placeholder>
          <w:date>
            <w:dateFormat w:val="dddd, d MMMM yyyy"/>
            <w:lid w:val="en-AU"/>
            <w:storeMappedDataAs w:val="dateTime"/>
            <w:calendar w:val="gregorian"/>
          </w:date>
        </w:sdtPr>
        <w:sdtEndPr>
          <w:rPr>
            <w:rStyle w:val="Style4"/>
            <w:b w:val="0"/>
            <w:bCs w:val="0"/>
          </w:rPr>
        </w:sdtEndPr>
        <w:sdtContent>
          <w:r w:rsidR="007F20E5" w:rsidRPr="007F20E5">
            <w:rPr>
              <w:rStyle w:val="Style4"/>
              <w:rFonts w:asciiTheme="minorHAnsi" w:hAnsiTheme="minorHAnsi" w:cstheme="minorHAnsi"/>
              <w:b/>
              <w:bCs/>
              <w:color w:val="808080"/>
              <w:sz w:val="21"/>
              <w:szCs w:val="21"/>
            </w:rPr>
            <w:t>&lt;a date that is reasonable in the circumstances&gt;</w:t>
          </w:r>
        </w:sdtContent>
      </w:sdt>
      <w:r w:rsidR="00F3797E" w:rsidRPr="00F3797E">
        <w:rPr>
          <w:rStyle w:val="Style4"/>
          <w:rFonts w:asciiTheme="minorHAnsi" w:hAnsiTheme="minorHAnsi" w:cstheme="minorHAnsi"/>
          <w:b/>
          <w:bCs/>
          <w:sz w:val="21"/>
          <w:szCs w:val="21"/>
        </w:rPr>
        <w:t>,</w:t>
      </w:r>
      <w:r w:rsidR="00ED3C32" w:rsidRPr="007F20E5">
        <w:rPr>
          <w:rFonts w:asciiTheme="minorHAnsi" w:hAnsiTheme="minorHAnsi" w:cstheme="minorHAnsi"/>
          <w:b/>
          <w:bCs/>
          <w:sz w:val="21"/>
          <w:szCs w:val="21"/>
        </w:rPr>
        <w:t xml:space="preserve"> you</w:t>
      </w:r>
      <w:r w:rsidR="00875111" w:rsidRPr="007F20E5">
        <w:rPr>
          <w:rFonts w:asciiTheme="minorHAnsi" w:hAnsiTheme="minorHAnsi" w:cstheme="minorHAnsi"/>
          <w:b/>
          <w:bCs/>
          <w:sz w:val="21"/>
          <w:szCs w:val="21"/>
        </w:rPr>
        <w:t>:</w:t>
      </w:r>
    </w:p>
    <w:p w14:paraId="7C833B39" w14:textId="2926D115" w:rsidR="00ED3C32" w:rsidRPr="007F20E5" w:rsidRDefault="00FE7D83" w:rsidP="00875111">
      <w:pPr>
        <w:spacing w:before="120" w:after="120"/>
        <w:rPr>
          <w:rFonts w:asciiTheme="minorHAnsi" w:hAnsiTheme="minorHAnsi" w:cstheme="minorHAnsi"/>
          <w:sz w:val="21"/>
          <w:szCs w:val="21"/>
        </w:rPr>
      </w:pPr>
      <w:sdt>
        <w:sdtPr>
          <w:rPr>
            <w:rFonts w:asciiTheme="minorHAnsi" w:hAnsiTheme="minorHAnsi" w:cstheme="minorHAnsi"/>
            <w:sz w:val="21"/>
            <w:szCs w:val="21"/>
          </w:rPr>
          <w:id w:val="-1582442563"/>
          <w:placeholder>
            <w:docPart w:val="9A02A8287C2D4793B70CDA38E4AF5A0D"/>
          </w:placeholder>
          <w:showingPlcHdr/>
        </w:sdtPr>
        <w:sdtEndPr/>
        <w:sdtContent>
          <w:r w:rsidR="00ED3C32" w:rsidRPr="007F20E5">
            <w:rPr>
              <w:rStyle w:val="PlaceholderText"/>
              <w:rFonts w:asciiTheme="minorHAnsi" w:hAnsiTheme="minorHAnsi" w:cstheme="minorHAnsi"/>
              <w:sz w:val="21"/>
              <w:szCs w:val="21"/>
            </w:rPr>
            <w:t>&lt;</w:t>
          </w:r>
          <w:r w:rsidR="002E1BAD" w:rsidRPr="007F20E5">
            <w:rPr>
              <w:rStyle w:val="PlaceholderText"/>
              <w:rFonts w:asciiTheme="minorHAnsi" w:hAnsiTheme="minorHAnsi" w:cstheme="minorHAnsi"/>
              <w:sz w:val="21"/>
              <w:szCs w:val="21"/>
            </w:rPr>
            <w:t>o</w:t>
          </w:r>
          <w:r w:rsidR="006B463C" w:rsidRPr="007F20E5">
            <w:rPr>
              <w:rStyle w:val="PlaceholderText"/>
              <w:rFonts w:asciiTheme="minorHAnsi" w:hAnsiTheme="minorHAnsi" w:cstheme="minorHAnsi"/>
              <w:sz w:val="21"/>
              <w:szCs w:val="21"/>
            </w:rPr>
            <w:t>utline what you would like the person/s to do or stop doing to remedy the breach</w:t>
          </w:r>
          <w:r w:rsidR="00ED3C32" w:rsidRPr="007F20E5">
            <w:rPr>
              <w:rStyle w:val="PlaceholderText"/>
              <w:rFonts w:asciiTheme="minorHAnsi" w:hAnsiTheme="minorHAnsi" w:cstheme="minorHAnsi"/>
              <w:sz w:val="21"/>
              <w:szCs w:val="21"/>
            </w:rPr>
            <w:t>&gt;</w:t>
          </w:r>
        </w:sdtContent>
      </w:sdt>
      <w:r w:rsidR="006B463C" w:rsidRPr="007F20E5">
        <w:rPr>
          <w:rFonts w:asciiTheme="minorHAnsi" w:hAnsiTheme="minorHAnsi" w:cstheme="minorHAnsi"/>
          <w:sz w:val="21"/>
          <w:szCs w:val="21"/>
        </w:rPr>
        <w:t xml:space="preserve">, or contact </w:t>
      </w:r>
      <w:sdt>
        <w:sdtPr>
          <w:rPr>
            <w:rStyle w:val="Style3"/>
            <w:rFonts w:asciiTheme="minorHAnsi" w:hAnsiTheme="minorHAnsi" w:cstheme="minorHAnsi"/>
            <w:sz w:val="21"/>
            <w:szCs w:val="21"/>
          </w:rPr>
          <w:id w:val="1900471634"/>
          <w:placeholder>
            <w:docPart w:val="A32F99E96B88451BBFAD49C6A8B2FDD8"/>
          </w:placeholder>
          <w:showingPlcHdr/>
          <w:dropDownList>
            <w:listItem w:value="me / us"/>
            <w:listItem w:displayText="me" w:value="me"/>
            <w:listItem w:displayText="us" w:value="us"/>
          </w:dropDownList>
        </w:sdtPr>
        <w:sdtEndPr>
          <w:rPr>
            <w:rStyle w:val="Style3"/>
          </w:rPr>
        </w:sdtEndPr>
        <w:sdtContent>
          <w:r w:rsidR="006B463C" w:rsidRPr="007F20E5">
            <w:rPr>
              <w:rStyle w:val="PlaceholderText"/>
              <w:rFonts w:asciiTheme="minorHAnsi" w:hAnsiTheme="minorHAnsi" w:cstheme="minorHAnsi"/>
              <w:sz w:val="21"/>
              <w:szCs w:val="21"/>
            </w:rPr>
            <w:t>&lt;me / us&gt;</w:t>
          </w:r>
        </w:sdtContent>
      </w:sdt>
      <w:r w:rsidR="006B463C" w:rsidRPr="007F20E5">
        <w:rPr>
          <w:rStyle w:val="Style3"/>
          <w:rFonts w:asciiTheme="minorHAnsi" w:hAnsiTheme="minorHAnsi" w:cstheme="minorHAnsi"/>
          <w:sz w:val="21"/>
          <w:szCs w:val="21"/>
        </w:rPr>
        <w:t xml:space="preserve"> </w:t>
      </w:r>
      <w:r w:rsidR="006B463C" w:rsidRPr="007F20E5">
        <w:rPr>
          <w:rFonts w:asciiTheme="minorHAnsi" w:hAnsiTheme="minorHAnsi" w:cstheme="minorHAnsi"/>
          <w:sz w:val="21"/>
          <w:szCs w:val="21"/>
        </w:rPr>
        <w:t>with an alternative solution.</w:t>
      </w:r>
    </w:p>
    <w:p w14:paraId="0056620B" w14:textId="712E33C2" w:rsidR="00352E18" w:rsidRPr="007F20E5" w:rsidRDefault="006B463C" w:rsidP="00026823">
      <w:pPr>
        <w:spacing w:before="120" w:after="120"/>
        <w:rPr>
          <w:rStyle w:val="Style3"/>
          <w:rFonts w:asciiTheme="minorHAnsi" w:hAnsiTheme="minorHAnsi" w:cstheme="minorHAnsi"/>
          <w:sz w:val="21"/>
          <w:szCs w:val="21"/>
        </w:rPr>
      </w:pPr>
      <w:r w:rsidRPr="007F20E5">
        <w:rPr>
          <w:rFonts w:asciiTheme="minorHAnsi" w:hAnsiTheme="minorHAnsi" w:cstheme="minorHAnsi"/>
          <w:sz w:val="21"/>
          <w:szCs w:val="21"/>
        </w:rPr>
        <w:t xml:space="preserve">If </w:t>
      </w:r>
      <w:r w:rsidR="003C1930" w:rsidRPr="007F20E5">
        <w:rPr>
          <w:rFonts w:asciiTheme="minorHAnsi" w:hAnsiTheme="minorHAnsi" w:cstheme="minorHAnsi"/>
          <w:sz w:val="21"/>
          <w:szCs w:val="21"/>
        </w:rPr>
        <w:t>we can’t</w:t>
      </w:r>
      <w:r w:rsidRPr="007F20E5">
        <w:rPr>
          <w:rFonts w:asciiTheme="minorHAnsi" w:hAnsiTheme="minorHAnsi" w:cstheme="minorHAnsi"/>
          <w:sz w:val="21"/>
          <w:szCs w:val="21"/>
        </w:rPr>
        <w:t xml:space="preserve"> resolve</w:t>
      </w:r>
      <w:r w:rsidR="003C1930" w:rsidRPr="007F20E5">
        <w:rPr>
          <w:rFonts w:asciiTheme="minorHAnsi" w:hAnsiTheme="minorHAnsi" w:cstheme="minorHAnsi"/>
          <w:sz w:val="21"/>
          <w:szCs w:val="21"/>
        </w:rPr>
        <w:t xml:space="preserve"> this matter</w:t>
      </w:r>
      <w:r w:rsidRPr="007F20E5">
        <w:rPr>
          <w:rFonts w:asciiTheme="minorHAnsi" w:hAnsiTheme="minorHAnsi" w:cstheme="minorHAnsi"/>
          <w:sz w:val="21"/>
          <w:szCs w:val="21"/>
        </w:rPr>
        <w:t xml:space="preserve">, </w:t>
      </w:r>
      <w:sdt>
        <w:sdtPr>
          <w:rPr>
            <w:rStyle w:val="Style3"/>
            <w:rFonts w:asciiTheme="minorHAnsi" w:hAnsiTheme="minorHAnsi" w:cstheme="minorHAnsi"/>
            <w:sz w:val="21"/>
            <w:szCs w:val="21"/>
          </w:rPr>
          <w:id w:val="-572743636"/>
          <w:placeholder>
            <w:docPart w:val="411D67ACF9174117AA46C7E80B67FA81"/>
          </w:placeholder>
          <w:showingPlcHdr/>
          <w:dropDownList>
            <w:listItem w:value="I / we"/>
            <w:listItem w:displayText="I" w:value="I"/>
            <w:listItem w:displayText="we" w:value="we"/>
          </w:dropDownList>
        </w:sdtPr>
        <w:sdtEndPr>
          <w:rPr>
            <w:rStyle w:val="Style3"/>
          </w:rPr>
        </w:sdtEndPr>
        <w:sdtContent>
          <w:r w:rsidR="00C2757C" w:rsidRPr="007F20E5">
            <w:rPr>
              <w:rStyle w:val="PlaceholderText"/>
              <w:rFonts w:asciiTheme="minorHAnsi" w:hAnsiTheme="minorHAnsi" w:cstheme="minorHAnsi"/>
              <w:sz w:val="21"/>
              <w:szCs w:val="21"/>
            </w:rPr>
            <w:t>&lt;I / we&gt;</w:t>
          </w:r>
        </w:sdtContent>
      </w:sdt>
      <w:r w:rsidR="00C2757C" w:rsidRPr="007F20E5">
        <w:rPr>
          <w:rStyle w:val="Style3"/>
          <w:rFonts w:asciiTheme="minorHAnsi" w:hAnsiTheme="minorHAnsi" w:cstheme="minorHAnsi"/>
          <w:sz w:val="21"/>
          <w:szCs w:val="21"/>
        </w:rPr>
        <w:t xml:space="preserve"> may </w:t>
      </w:r>
      <w:r w:rsidR="00581EC2" w:rsidRPr="007F20E5">
        <w:rPr>
          <w:rStyle w:val="Style3"/>
          <w:rFonts w:asciiTheme="minorHAnsi" w:hAnsiTheme="minorHAnsi" w:cstheme="minorHAnsi"/>
          <w:sz w:val="21"/>
          <w:szCs w:val="21"/>
        </w:rPr>
        <w:t xml:space="preserve">lodge a </w:t>
      </w:r>
      <w:r w:rsidR="00681CD0" w:rsidRPr="007F20E5">
        <w:rPr>
          <w:rStyle w:val="Style3"/>
          <w:rFonts w:asciiTheme="minorHAnsi" w:hAnsiTheme="minorHAnsi" w:cstheme="minorHAnsi"/>
          <w:sz w:val="21"/>
          <w:szCs w:val="21"/>
        </w:rPr>
        <w:t>dispute resolution</w:t>
      </w:r>
      <w:r w:rsidR="00581EC2" w:rsidRPr="007F20E5">
        <w:rPr>
          <w:rStyle w:val="Style3"/>
          <w:rFonts w:asciiTheme="minorHAnsi" w:hAnsiTheme="minorHAnsi" w:cstheme="minorHAnsi"/>
          <w:sz w:val="21"/>
          <w:szCs w:val="21"/>
        </w:rPr>
        <w:t xml:space="preserve"> application</w:t>
      </w:r>
      <w:r w:rsidR="00091CF5" w:rsidRPr="007F20E5">
        <w:rPr>
          <w:rStyle w:val="Style3"/>
          <w:rFonts w:asciiTheme="minorHAnsi" w:hAnsiTheme="minorHAnsi" w:cstheme="minorHAnsi"/>
          <w:sz w:val="21"/>
          <w:szCs w:val="21"/>
        </w:rPr>
        <w:t xml:space="preserve"> </w:t>
      </w:r>
      <w:r w:rsidR="003C1930" w:rsidRPr="007F20E5">
        <w:rPr>
          <w:rStyle w:val="Style3"/>
          <w:rFonts w:asciiTheme="minorHAnsi" w:hAnsiTheme="minorHAnsi" w:cstheme="minorHAnsi"/>
          <w:sz w:val="21"/>
          <w:szCs w:val="21"/>
        </w:rPr>
        <w:t xml:space="preserve">with the </w:t>
      </w:r>
      <w:r w:rsidR="00091CF5" w:rsidRPr="007F20E5">
        <w:rPr>
          <w:rStyle w:val="Style3"/>
          <w:rFonts w:asciiTheme="minorHAnsi" w:hAnsiTheme="minorHAnsi" w:cstheme="minorHAnsi"/>
          <w:sz w:val="21"/>
          <w:szCs w:val="21"/>
        </w:rPr>
        <w:t>Office of the Commissioner for Body Corporate and Community Management</w:t>
      </w:r>
      <w:r w:rsidR="00581EC2" w:rsidRPr="007F20E5">
        <w:rPr>
          <w:rStyle w:val="Style3"/>
          <w:rFonts w:asciiTheme="minorHAnsi" w:hAnsiTheme="minorHAnsi" w:cstheme="minorHAnsi"/>
          <w:sz w:val="21"/>
          <w:szCs w:val="21"/>
        </w:rPr>
        <w:t xml:space="preserve"> (BCCM Office) to assist </w:t>
      </w:r>
      <w:r w:rsidR="009C0270" w:rsidRPr="007F20E5">
        <w:rPr>
          <w:rStyle w:val="Style3"/>
          <w:rFonts w:asciiTheme="minorHAnsi" w:hAnsiTheme="minorHAnsi" w:cstheme="minorHAnsi"/>
          <w:sz w:val="21"/>
          <w:szCs w:val="21"/>
        </w:rPr>
        <w:t>us</w:t>
      </w:r>
      <w:r w:rsidR="00581EC2" w:rsidRPr="007F20E5">
        <w:rPr>
          <w:rStyle w:val="Style3"/>
          <w:rFonts w:asciiTheme="minorHAnsi" w:hAnsiTheme="minorHAnsi" w:cstheme="minorHAnsi"/>
          <w:sz w:val="21"/>
          <w:szCs w:val="21"/>
        </w:rPr>
        <w:t xml:space="preserve"> </w:t>
      </w:r>
      <w:r w:rsidR="001D01EB" w:rsidRPr="007F20E5">
        <w:rPr>
          <w:rStyle w:val="Style3"/>
          <w:rFonts w:asciiTheme="minorHAnsi" w:hAnsiTheme="minorHAnsi" w:cstheme="minorHAnsi"/>
          <w:sz w:val="21"/>
          <w:szCs w:val="21"/>
        </w:rPr>
        <w:t xml:space="preserve">to </w:t>
      </w:r>
      <w:r w:rsidR="00581EC2" w:rsidRPr="007F20E5">
        <w:rPr>
          <w:rStyle w:val="Style3"/>
          <w:rFonts w:asciiTheme="minorHAnsi" w:hAnsiTheme="minorHAnsi" w:cstheme="minorHAnsi"/>
          <w:sz w:val="21"/>
          <w:szCs w:val="21"/>
        </w:rPr>
        <w:t>resolv</w:t>
      </w:r>
      <w:r w:rsidR="009C0270" w:rsidRPr="007F20E5">
        <w:rPr>
          <w:rStyle w:val="Style3"/>
          <w:rFonts w:asciiTheme="minorHAnsi" w:hAnsiTheme="minorHAnsi" w:cstheme="minorHAnsi"/>
          <w:sz w:val="21"/>
          <w:szCs w:val="21"/>
        </w:rPr>
        <w:t>e</w:t>
      </w:r>
      <w:r w:rsidR="00581EC2" w:rsidRPr="007F20E5">
        <w:rPr>
          <w:rStyle w:val="Style3"/>
          <w:rFonts w:asciiTheme="minorHAnsi" w:hAnsiTheme="minorHAnsi" w:cstheme="minorHAnsi"/>
          <w:sz w:val="21"/>
          <w:szCs w:val="21"/>
        </w:rPr>
        <w:t xml:space="preserve"> the matter</w:t>
      </w:r>
      <w:r w:rsidR="00091CF5" w:rsidRPr="007F20E5">
        <w:rPr>
          <w:rStyle w:val="Style3"/>
          <w:rFonts w:asciiTheme="minorHAnsi" w:hAnsiTheme="minorHAnsi" w:cstheme="minorHAnsi"/>
          <w:sz w:val="21"/>
          <w:szCs w:val="21"/>
        </w:rPr>
        <w:t>.</w:t>
      </w:r>
    </w:p>
    <w:p w14:paraId="63F5CCD5" w14:textId="77777777" w:rsidR="00091CF5" w:rsidRPr="007F20E5" w:rsidRDefault="00091CF5" w:rsidP="00091CF5">
      <w:pPr>
        <w:spacing w:before="360" w:after="120"/>
        <w:rPr>
          <w:rFonts w:asciiTheme="minorHAnsi" w:hAnsiTheme="minorHAnsi" w:cstheme="minorHAnsi"/>
          <w:sz w:val="21"/>
          <w:szCs w:val="21"/>
        </w:rPr>
      </w:pPr>
      <w:r w:rsidRPr="007F20E5">
        <w:rPr>
          <w:rFonts w:asciiTheme="minorHAnsi" w:hAnsiTheme="minorHAnsi" w:cstheme="minorHAnsi"/>
          <w:sz w:val="21"/>
          <w:szCs w:val="21"/>
        </w:rPr>
        <w:t>Signed,</w:t>
      </w:r>
    </w:p>
    <w:p w14:paraId="2FC4C260" w14:textId="39C2A42F" w:rsidR="00875111" w:rsidRPr="007F20E5" w:rsidRDefault="00FE7D83" w:rsidP="00875111">
      <w:pPr>
        <w:spacing w:before="240" w:after="120"/>
        <w:rPr>
          <w:rFonts w:asciiTheme="minorHAnsi" w:hAnsiTheme="minorHAnsi" w:cstheme="minorHAnsi"/>
          <w:sz w:val="21"/>
          <w:szCs w:val="21"/>
        </w:rPr>
      </w:pPr>
      <w:sdt>
        <w:sdtPr>
          <w:rPr>
            <w:rFonts w:asciiTheme="minorHAnsi" w:hAnsiTheme="minorHAnsi" w:cstheme="minorHAnsi"/>
            <w:sz w:val="21"/>
            <w:szCs w:val="21"/>
          </w:rPr>
          <w:id w:val="1422066771"/>
          <w:placeholder>
            <w:docPart w:val="F733857134C1479B931DCDA0C1CCC077"/>
          </w:placeholder>
          <w:showingPlcHdr/>
        </w:sdtPr>
        <w:sdtEndPr/>
        <w:sdtContent>
          <w:r w:rsidR="00875111" w:rsidRPr="007F20E5">
            <w:rPr>
              <w:rStyle w:val="PlaceholderText"/>
              <w:rFonts w:asciiTheme="minorHAnsi" w:hAnsiTheme="minorHAnsi" w:cstheme="minorHAnsi"/>
              <w:sz w:val="21"/>
              <w:szCs w:val="21"/>
            </w:rPr>
            <w:t>&lt;your signature/s&gt;</w:t>
          </w:r>
        </w:sdtContent>
      </w:sdt>
    </w:p>
    <w:p w14:paraId="1D8B225B" w14:textId="77C8127F" w:rsidR="00091CF5" w:rsidRPr="007F20E5" w:rsidRDefault="00FE7D83" w:rsidP="00091CF5">
      <w:pPr>
        <w:spacing w:before="120" w:after="120"/>
        <w:rPr>
          <w:rFonts w:asciiTheme="minorHAnsi" w:hAnsiTheme="minorHAnsi" w:cstheme="minorHAnsi"/>
          <w:sz w:val="21"/>
          <w:szCs w:val="21"/>
        </w:rPr>
      </w:pPr>
      <w:sdt>
        <w:sdtPr>
          <w:rPr>
            <w:rFonts w:asciiTheme="minorHAnsi" w:hAnsiTheme="minorHAnsi" w:cstheme="minorHAnsi"/>
            <w:sz w:val="21"/>
            <w:szCs w:val="21"/>
          </w:rPr>
          <w:id w:val="-724838610"/>
          <w:placeholder>
            <w:docPart w:val="0B10771A7C9345C2813A3E76EE865FF7"/>
          </w:placeholder>
          <w:showingPlcHdr/>
        </w:sdtPr>
        <w:sdtEndPr/>
        <w:sdtContent>
          <w:r w:rsidR="00091CF5" w:rsidRPr="007F20E5">
            <w:rPr>
              <w:rStyle w:val="PlaceholderText"/>
              <w:rFonts w:asciiTheme="minorHAnsi" w:hAnsiTheme="minorHAnsi" w:cstheme="minorHAnsi"/>
              <w:sz w:val="21"/>
              <w:szCs w:val="21"/>
            </w:rPr>
            <w:t>&lt;</w:t>
          </w:r>
          <w:r w:rsidR="002E1BAD" w:rsidRPr="007F20E5">
            <w:rPr>
              <w:rStyle w:val="PlaceholderText"/>
              <w:rFonts w:asciiTheme="minorHAnsi" w:hAnsiTheme="minorHAnsi" w:cstheme="minorHAnsi"/>
              <w:sz w:val="21"/>
              <w:szCs w:val="21"/>
            </w:rPr>
            <w:t>y</w:t>
          </w:r>
          <w:r w:rsidR="00091CF5" w:rsidRPr="007F20E5">
            <w:rPr>
              <w:rStyle w:val="PlaceholderText"/>
              <w:rFonts w:asciiTheme="minorHAnsi" w:hAnsiTheme="minorHAnsi" w:cstheme="minorHAnsi"/>
              <w:sz w:val="21"/>
              <w:szCs w:val="21"/>
            </w:rPr>
            <w:t>our name/s&gt;</w:t>
          </w:r>
        </w:sdtContent>
      </w:sdt>
    </w:p>
    <w:p w14:paraId="5E3C9265" w14:textId="2E395E00" w:rsidR="003B2DA4" w:rsidRPr="003B2DA4" w:rsidRDefault="00FE7D83" w:rsidP="003B2DA4">
      <w:pPr>
        <w:spacing w:before="120" w:after="120"/>
        <w:rPr>
          <w:rFonts w:asciiTheme="minorHAnsi" w:hAnsiTheme="minorHAnsi" w:cstheme="minorHAnsi"/>
          <w:sz w:val="21"/>
          <w:szCs w:val="21"/>
        </w:rPr>
      </w:pPr>
      <w:sdt>
        <w:sdtPr>
          <w:rPr>
            <w:rStyle w:val="Style5"/>
            <w:rFonts w:asciiTheme="minorHAnsi" w:hAnsiTheme="minorHAnsi" w:cstheme="minorHAnsi"/>
            <w:sz w:val="21"/>
            <w:szCs w:val="21"/>
          </w:rPr>
          <w:id w:val="1695805471"/>
          <w:placeholder>
            <w:docPart w:val="35BA865DC6CA490294B2B43DB4D9A9A9"/>
          </w:placeholder>
        </w:sdtPr>
        <w:sdtEndPr>
          <w:rPr>
            <w:rStyle w:val="DefaultParagraphFont"/>
          </w:rPr>
        </w:sdtEndPr>
        <w:sdtContent>
          <w:r w:rsidR="00091CF5" w:rsidRPr="007F20E5">
            <w:rPr>
              <w:rStyle w:val="PlaceholderText"/>
              <w:rFonts w:asciiTheme="minorHAnsi" w:hAnsiTheme="minorHAnsi" w:cstheme="minorHAnsi"/>
              <w:sz w:val="21"/>
              <w:szCs w:val="21"/>
            </w:rPr>
            <w:t>&lt;</w:t>
          </w:r>
          <w:r w:rsidR="002E1BAD" w:rsidRPr="007F20E5">
            <w:rPr>
              <w:rStyle w:val="PlaceholderText"/>
              <w:rFonts w:asciiTheme="minorHAnsi" w:hAnsiTheme="minorHAnsi" w:cstheme="minorHAnsi"/>
              <w:sz w:val="21"/>
              <w:szCs w:val="21"/>
            </w:rPr>
            <w:t>t</w:t>
          </w:r>
          <w:r w:rsidR="00091CF5" w:rsidRPr="007F20E5">
            <w:rPr>
              <w:rStyle w:val="PlaceholderText"/>
              <w:rFonts w:asciiTheme="minorHAnsi" w:hAnsiTheme="minorHAnsi" w:cstheme="minorHAnsi"/>
              <w:sz w:val="21"/>
              <w:szCs w:val="21"/>
            </w:rPr>
            <w:t>he residential, postal, or email address where you can be contacted about this matter</w:t>
          </w:r>
          <w:r w:rsidR="00F94BF6" w:rsidRPr="007F20E5">
            <w:rPr>
              <w:rStyle w:val="PlaceholderText"/>
              <w:rFonts w:asciiTheme="minorHAnsi" w:hAnsiTheme="minorHAnsi" w:cstheme="minorHAnsi"/>
              <w:sz w:val="21"/>
              <w:szCs w:val="21"/>
            </w:rPr>
            <w:t xml:space="preserve"> (the BCCM Office recommends communicating via email where possible to provide evidence of self-resolution attempts if a matter requires formal dispute resolution)</w:t>
          </w:r>
          <w:r w:rsidR="00091CF5" w:rsidRPr="007F20E5">
            <w:rPr>
              <w:rStyle w:val="PlaceholderText"/>
              <w:rFonts w:asciiTheme="minorHAnsi" w:hAnsiTheme="minorHAnsi" w:cstheme="minorHAnsi"/>
              <w:sz w:val="21"/>
              <w:szCs w:val="21"/>
            </w:rPr>
            <w:t>&gt;</w:t>
          </w:r>
        </w:sdtContent>
      </w:sdt>
      <w:r w:rsidR="003B2DA4">
        <w:rPr>
          <w:rFonts w:ascii="Arial" w:hAnsi="Arial" w:cs="Arial"/>
          <w:sz w:val="18"/>
          <w:szCs w:val="18"/>
        </w:rPr>
        <w:tab/>
      </w:r>
    </w:p>
    <w:p w14:paraId="2CE42F33" w14:textId="0744172E" w:rsidR="003B2DA4" w:rsidRPr="003B2DA4" w:rsidRDefault="003B2DA4" w:rsidP="003B2DA4">
      <w:pPr>
        <w:tabs>
          <w:tab w:val="left" w:pos="1376"/>
        </w:tabs>
        <w:rPr>
          <w:rFonts w:ascii="Arial" w:hAnsi="Arial" w:cs="Arial"/>
          <w:sz w:val="18"/>
          <w:szCs w:val="18"/>
        </w:rPr>
        <w:sectPr w:rsidR="003B2DA4" w:rsidRPr="003B2DA4" w:rsidSect="00753DF5">
          <w:footerReference w:type="default" r:id="rId10"/>
          <w:headerReference w:type="first" r:id="rId11"/>
          <w:footerReference w:type="first" r:id="rId12"/>
          <w:pgSz w:w="11900" w:h="16840"/>
          <w:pgMar w:top="2552" w:right="567" w:bottom="425" w:left="567" w:header="714" w:footer="272" w:gutter="0"/>
          <w:cols w:space="708"/>
          <w:titlePg/>
          <w:docGrid w:linePitch="360"/>
        </w:sectPr>
      </w:pPr>
      <w:r>
        <w:rPr>
          <w:rFonts w:ascii="Arial" w:hAnsi="Arial" w:cs="Arial"/>
          <w:sz w:val="18"/>
          <w:szCs w:val="18"/>
        </w:rPr>
        <w:tab/>
      </w:r>
    </w:p>
    <w:p w14:paraId="0EBFCEC9" w14:textId="5A2D1DF9" w:rsidR="0031645E" w:rsidRPr="00B16B99" w:rsidRDefault="00BC73EC" w:rsidP="00104042">
      <w:pPr>
        <w:tabs>
          <w:tab w:val="center" w:pos="5383"/>
        </w:tabs>
        <w:spacing w:before="120"/>
        <w:rPr>
          <w:rFonts w:ascii="Arial" w:hAnsi="Arial" w:cs="Arial"/>
          <w:b/>
          <w:bCs/>
        </w:rPr>
      </w:pPr>
      <w:bookmarkStart w:id="1" w:name="_Hlk191989742"/>
      <w:bookmarkStart w:id="2" w:name="_Hlk191996437"/>
      <w:r>
        <w:rPr>
          <w:rFonts w:ascii="Arial" w:hAnsi="Arial" w:cs="Arial"/>
          <w:b/>
          <w:bCs/>
        </w:rPr>
        <w:lastRenderedPageBreak/>
        <w:t>Wh</w:t>
      </w:r>
      <w:r w:rsidR="00F3797E">
        <w:rPr>
          <w:rFonts w:ascii="Arial" w:hAnsi="Arial" w:cs="Arial"/>
          <w:b/>
          <w:bCs/>
        </w:rPr>
        <w:t>en</w:t>
      </w:r>
      <w:r>
        <w:rPr>
          <w:rFonts w:ascii="Arial" w:hAnsi="Arial" w:cs="Arial"/>
          <w:b/>
          <w:bCs/>
        </w:rPr>
        <w:t xml:space="preserve"> do I use this form?</w:t>
      </w:r>
    </w:p>
    <w:p w14:paraId="17CD6CB9" w14:textId="137623C7" w:rsidR="0031645E" w:rsidRPr="0009608C" w:rsidRDefault="00BC73EC" w:rsidP="008D3982">
      <w:pPr>
        <w:spacing w:before="120" w:after="60"/>
        <w:rPr>
          <w:rFonts w:ascii="Arial" w:hAnsi="Arial" w:cs="Arial"/>
          <w:sz w:val="21"/>
          <w:szCs w:val="21"/>
        </w:rPr>
      </w:pPr>
      <w:r w:rsidRPr="0009608C">
        <w:rPr>
          <w:rFonts w:ascii="Arial" w:hAnsi="Arial" w:cs="Arial"/>
          <w:sz w:val="21"/>
          <w:szCs w:val="21"/>
        </w:rPr>
        <w:t>Use this form</w:t>
      </w:r>
      <w:r w:rsidR="009D300F" w:rsidRPr="0009608C">
        <w:rPr>
          <w:rFonts w:ascii="Arial" w:hAnsi="Arial" w:cs="Arial"/>
          <w:sz w:val="21"/>
          <w:szCs w:val="21"/>
        </w:rPr>
        <w:t xml:space="preserve"> to try and resolve any issue</w:t>
      </w:r>
      <w:r w:rsidR="006323D0" w:rsidRPr="0009608C">
        <w:rPr>
          <w:rFonts w:ascii="Arial" w:hAnsi="Arial" w:cs="Arial"/>
          <w:sz w:val="21"/>
          <w:szCs w:val="21"/>
        </w:rPr>
        <w:t xml:space="preserve">s between </w:t>
      </w:r>
      <w:r w:rsidRPr="0009608C">
        <w:rPr>
          <w:rFonts w:ascii="Arial" w:hAnsi="Arial" w:cs="Arial"/>
          <w:sz w:val="21"/>
          <w:szCs w:val="21"/>
        </w:rPr>
        <w:t xml:space="preserve">you and another </w:t>
      </w:r>
      <w:r w:rsidR="00605F91" w:rsidRPr="0009608C">
        <w:rPr>
          <w:rFonts w:ascii="Arial" w:hAnsi="Arial" w:cs="Arial"/>
          <w:sz w:val="21"/>
          <w:szCs w:val="21"/>
        </w:rPr>
        <w:t>owner and/or occupier</w:t>
      </w:r>
      <w:r w:rsidR="0031645E" w:rsidRPr="0009608C">
        <w:rPr>
          <w:rFonts w:ascii="Arial" w:hAnsi="Arial" w:cs="Arial"/>
          <w:sz w:val="21"/>
          <w:szCs w:val="21"/>
        </w:rPr>
        <w:t xml:space="preserve"> </w:t>
      </w:r>
      <w:r w:rsidR="006323D0" w:rsidRPr="0009608C">
        <w:rPr>
          <w:rFonts w:ascii="Arial" w:hAnsi="Arial" w:cs="Arial"/>
          <w:sz w:val="21"/>
          <w:szCs w:val="21"/>
        </w:rPr>
        <w:t xml:space="preserve">within </w:t>
      </w:r>
      <w:r w:rsidRPr="0009608C">
        <w:rPr>
          <w:rFonts w:ascii="Arial" w:hAnsi="Arial" w:cs="Arial"/>
          <w:sz w:val="21"/>
          <w:szCs w:val="21"/>
        </w:rPr>
        <w:t xml:space="preserve">your </w:t>
      </w:r>
      <w:r w:rsidR="0031645E" w:rsidRPr="0009608C">
        <w:rPr>
          <w:rFonts w:ascii="Arial" w:hAnsi="Arial" w:cs="Arial"/>
          <w:sz w:val="21"/>
          <w:szCs w:val="21"/>
        </w:rPr>
        <w:t xml:space="preserve">community titles scheme </w:t>
      </w:r>
      <w:r w:rsidR="00605F91" w:rsidRPr="0009608C">
        <w:rPr>
          <w:rFonts w:ascii="Arial" w:hAnsi="Arial" w:cs="Arial"/>
          <w:sz w:val="21"/>
          <w:szCs w:val="21"/>
        </w:rPr>
        <w:t xml:space="preserve">(CTS) </w:t>
      </w:r>
      <w:r w:rsidR="009D300F" w:rsidRPr="0009608C">
        <w:rPr>
          <w:rFonts w:ascii="Arial" w:hAnsi="Arial" w:cs="Arial"/>
          <w:sz w:val="21"/>
          <w:szCs w:val="21"/>
        </w:rPr>
        <w:t xml:space="preserve">when </w:t>
      </w:r>
      <w:r w:rsidRPr="0009608C">
        <w:rPr>
          <w:rFonts w:ascii="Arial" w:hAnsi="Arial" w:cs="Arial"/>
          <w:sz w:val="21"/>
          <w:szCs w:val="21"/>
        </w:rPr>
        <w:t xml:space="preserve">you believe </w:t>
      </w:r>
      <w:r w:rsidR="006323D0" w:rsidRPr="0009608C">
        <w:rPr>
          <w:rFonts w:ascii="Arial" w:hAnsi="Arial" w:cs="Arial"/>
          <w:sz w:val="21"/>
          <w:szCs w:val="21"/>
        </w:rPr>
        <w:t>the</w:t>
      </w:r>
      <w:r w:rsidR="00F06B52" w:rsidRPr="0009608C">
        <w:rPr>
          <w:rFonts w:ascii="Arial" w:hAnsi="Arial" w:cs="Arial"/>
          <w:sz w:val="21"/>
          <w:szCs w:val="21"/>
        </w:rPr>
        <w:t>re</w:t>
      </w:r>
      <w:r w:rsidR="009D300F" w:rsidRPr="0009608C">
        <w:rPr>
          <w:rFonts w:ascii="Arial" w:hAnsi="Arial" w:cs="Arial"/>
          <w:sz w:val="21"/>
          <w:szCs w:val="21"/>
        </w:rPr>
        <w:t xml:space="preserve"> may be </w:t>
      </w:r>
      <w:r w:rsidR="00407FCE" w:rsidRPr="0009608C">
        <w:rPr>
          <w:rFonts w:ascii="Arial" w:hAnsi="Arial" w:cs="Arial"/>
          <w:sz w:val="21"/>
          <w:szCs w:val="21"/>
        </w:rPr>
        <w:t>a</w:t>
      </w:r>
      <w:r w:rsidR="009D300F" w:rsidRPr="0009608C">
        <w:rPr>
          <w:rFonts w:ascii="Arial" w:hAnsi="Arial" w:cs="Arial"/>
          <w:sz w:val="21"/>
          <w:szCs w:val="21"/>
        </w:rPr>
        <w:t xml:space="preserve"> breach of</w:t>
      </w:r>
      <w:r w:rsidR="00F3797E" w:rsidRPr="0009608C">
        <w:rPr>
          <w:rFonts w:ascii="Arial" w:hAnsi="Arial" w:cs="Arial"/>
          <w:sz w:val="21"/>
          <w:szCs w:val="21"/>
        </w:rPr>
        <w:t xml:space="preserve"> the</w:t>
      </w:r>
      <w:r w:rsidR="0031645E" w:rsidRPr="0009608C">
        <w:rPr>
          <w:rFonts w:ascii="Arial" w:hAnsi="Arial" w:cs="Arial"/>
          <w:sz w:val="21"/>
          <w:szCs w:val="21"/>
        </w:rPr>
        <w:t>:</w:t>
      </w:r>
    </w:p>
    <w:p w14:paraId="3ED0B1E6" w14:textId="77777777" w:rsidR="0031645E" w:rsidRPr="0009608C" w:rsidRDefault="0031645E" w:rsidP="008D3982">
      <w:pPr>
        <w:pStyle w:val="ListParagraph"/>
        <w:numPr>
          <w:ilvl w:val="0"/>
          <w:numId w:val="1"/>
        </w:numPr>
        <w:spacing w:before="60" w:after="60"/>
        <w:ind w:left="714" w:hanging="357"/>
        <w:contextualSpacing w:val="0"/>
        <w:rPr>
          <w:rFonts w:ascii="Arial" w:hAnsi="Arial" w:cs="Arial"/>
          <w:sz w:val="21"/>
          <w:szCs w:val="21"/>
        </w:rPr>
      </w:pPr>
      <w:bookmarkStart w:id="3" w:name="_Hlk187677096"/>
      <w:r w:rsidRPr="0009608C">
        <w:rPr>
          <w:rFonts w:ascii="Arial" w:hAnsi="Arial" w:cs="Arial"/>
          <w:i/>
          <w:iCs/>
          <w:sz w:val="21"/>
          <w:szCs w:val="21"/>
        </w:rPr>
        <w:t xml:space="preserve">Body Corporate and Community Management Act 1997 </w:t>
      </w:r>
      <w:r w:rsidRPr="0009608C">
        <w:rPr>
          <w:rFonts w:ascii="Arial" w:hAnsi="Arial" w:cs="Arial"/>
          <w:sz w:val="21"/>
          <w:szCs w:val="21"/>
        </w:rPr>
        <w:t>(the BCCM Act)</w:t>
      </w:r>
      <w:bookmarkEnd w:id="3"/>
    </w:p>
    <w:p w14:paraId="6745A356" w14:textId="0788A201" w:rsidR="0031645E" w:rsidRPr="0009608C" w:rsidRDefault="0031645E" w:rsidP="008D3982">
      <w:pPr>
        <w:pStyle w:val="ListParagraph"/>
        <w:numPr>
          <w:ilvl w:val="0"/>
          <w:numId w:val="1"/>
        </w:numPr>
        <w:spacing w:before="60" w:after="60"/>
        <w:ind w:left="714" w:hanging="357"/>
        <w:contextualSpacing w:val="0"/>
        <w:rPr>
          <w:rFonts w:ascii="Arial" w:hAnsi="Arial" w:cs="Arial"/>
          <w:sz w:val="21"/>
          <w:szCs w:val="21"/>
        </w:rPr>
      </w:pPr>
      <w:r w:rsidRPr="0009608C">
        <w:rPr>
          <w:rFonts w:ascii="Arial" w:hAnsi="Arial" w:cs="Arial"/>
          <w:sz w:val="21"/>
          <w:szCs w:val="21"/>
        </w:rPr>
        <w:t xml:space="preserve">regulation module applying to the </w:t>
      </w:r>
      <w:r w:rsidR="009D300F" w:rsidRPr="0009608C">
        <w:rPr>
          <w:rFonts w:ascii="Arial" w:hAnsi="Arial" w:cs="Arial"/>
          <w:sz w:val="21"/>
          <w:szCs w:val="21"/>
        </w:rPr>
        <w:t>CTS</w:t>
      </w:r>
    </w:p>
    <w:p w14:paraId="374DBA5D" w14:textId="2D4EF5F3" w:rsidR="00C01953" w:rsidRPr="0009608C" w:rsidRDefault="0031645E" w:rsidP="008D3982">
      <w:pPr>
        <w:pStyle w:val="ListParagraph"/>
        <w:numPr>
          <w:ilvl w:val="0"/>
          <w:numId w:val="1"/>
        </w:numPr>
        <w:spacing w:before="60" w:after="120"/>
        <w:ind w:left="714" w:hanging="357"/>
        <w:contextualSpacing w:val="0"/>
        <w:rPr>
          <w:rFonts w:ascii="Arial" w:hAnsi="Arial" w:cs="Arial"/>
          <w:sz w:val="21"/>
          <w:szCs w:val="21"/>
        </w:rPr>
      </w:pPr>
      <w:r w:rsidRPr="0009608C">
        <w:rPr>
          <w:rFonts w:ascii="Arial" w:hAnsi="Arial" w:cs="Arial"/>
          <w:sz w:val="21"/>
          <w:szCs w:val="21"/>
        </w:rPr>
        <w:t xml:space="preserve">community management statement (CMS) for the </w:t>
      </w:r>
      <w:r w:rsidR="009D300F" w:rsidRPr="0009608C">
        <w:rPr>
          <w:rFonts w:ascii="Arial" w:hAnsi="Arial" w:cs="Arial"/>
          <w:sz w:val="21"/>
          <w:szCs w:val="21"/>
        </w:rPr>
        <w:t>CTS</w:t>
      </w:r>
      <w:r w:rsidR="00F3797E" w:rsidRPr="0009608C">
        <w:rPr>
          <w:rFonts w:ascii="Arial" w:hAnsi="Arial" w:cs="Arial"/>
          <w:sz w:val="21"/>
          <w:szCs w:val="21"/>
        </w:rPr>
        <w:t>,</w:t>
      </w:r>
      <w:r w:rsidR="009D300F" w:rsidRPr="0009608C">
        <w:rPr>
          <w:rFonts w:ascii="Arial" w:hAnsi="Arial" w:cs="Arial"/>
          <w:sz w:val="21"/>
          <w:szCs w:val="21"/>
        </w:rPr>
        <w:t xml:space="preserve"> including a breach of by-laws</w:t>
      </w:r>
      <w:r w:rsidR="00C01953" w:rsidRPr="0009608C">
        <w:rPr>
          <w:rFonts w:ascii="Arial" w:hAnsi="Arial" w:cs="Arial"/>
          <w:sz w:val="21"/>
          <w:szCs w:val="21"/>
        </w:rPr>
        <w:t>.</w:t>
      </w:r>
    </w:p>
    <w:p w14:paraId="6DB1D692" w14:textId="24E033C8" w:rsidR="00AE7374" w:rsidRPr="0009608C" w:rsidRDefault="00AE7374" w:rsidP="0035036F">
      <w:pPr>
        <w:spacing w:before="240" w:after="120"/>
        <w:rPr>
          <w:rFonts w:ascii="Arial" w:hAnsi="Arial" w:cs="Arial"/>
          <w:sz w:val="21"/>
          <w:szCs w:val="21"/>
        </w:rPr>
      </w:pPr>
      <w:r w:rsidRPr="0009608C">
        <w:rPr>
          <w:rFonts w:ascii="Arial" w:hAnsi="Arial" w:cs="Arial"/>
          <w:sz w:val="21"/>
          <w:szCs w:val="21"/>
        </w:rPr>
        <w:t xml:space="preserve">If </w:t>
      </w:r>
      <w:r w:rsidR="00E27023" w:rsidRPr="0009608C">
        <w:rPr>
          <w:rFonts w:ascii="Arial" w:hAnsi="Arial" w:cs="Arial"/>
          <w:sz w:val="21"/>
          <w:szCs w:val="21"/>
        </w:rPr>
        <w:t xml:space="preserve">there has been a by-law breach and </w:t>
      </w:r>
      <w:r w:rsidRPr="0009608C">
        <w:rPr>
          <w:rFonts w:ascii="Arial" w:hAnsi="Arial" w:cs="Arial"/>
          <w:sz w:val="21"/>
          <w:szCs w:val="21"/>
        </w:rPr>
        <w:t xml:space="preserve">you are using this form as evidence of </w:t>
      </w:r>
      <w:r w:rsidR="00681CD0" w:rsidRPr="0009608C">
        <w:rPr>
          <w:rFonts w:ascii="Arial" w:hAnsi="Arial" w:cs="Arial"/>
          <w:sz w:val="21"/>
          <w:szCs w:val="21"/>
        </w:rPr>
        <w:t>self-resolution</w:t>
      </w:r>
      <w:r w:rsidR="00BC73EC" w:rsidRPr="0009608C">
        <w:rPr>
          <w:rFonts w:ascii="Arial" w:hAnsi="Arial" w:cs="Arial"/>
          <w:sz w:val="21"/>
          <w:szCs w:val="21"/>
        </w:rPr>
        <w:t xml:space="preserve"> with the owner/occupier </w:t>
      </w:r>
      <w:r w:rsidR="00C8239A" w:rsidRPr="0009608C">
        <w:rPr>
          <w:rFonts w:ascii="Arial" w:hAnsi="Arial" w:cs="Arial"/>
          <w:sz w:val="21"/>
          <w:szCs w:val="21"/>
        </w:rPr>
        <w:t>committing</w:t>
      </w:r>
      <w:r w:rsidR="00BC73EC" w:rsidRPr="0009608C">
        <w:rPr>
          <w:rFonts w:ascii="Arial" w:hAnsi="Arial" w:cs="Arial"/>
          <w:sz w:val="21"/>
          <w:szCs w:val="21"/>
        </w:rPr>
        <w:t xml:space="preserve"> the breach</w:t>
      </w:r>
      <w:r w:rsidRPr="0009608C">
        <w:rPr>
          <w:rFonts w:ascii="Arial" w:hAnsi="Arial" w:cs="Arial"/>
          <w:sz w:val="21"/>
          <w:szCs w:val="21"/>
        </w:rPr>
        <w:t xml:space="preserve"> </w:t>
      </w:r>
      <w:r w:rsidR="002D73C5" w:rsidRPr="0009608C">
        <w:rPr>
          <w:rFonts w:ascii="Arial" w:hAnsi="Arial" w:cs="Arial"/>
          <w:sz w:val="21"/>
          <w:szCs w:val="21"/>
        </w:rPr>
        <w:t>you MUST</w:t>
      </w:r>
      <w:r w:rsidRPr="0009608C">
        <w:rPr>
          <w:rFonts w:ascii="Arial" w:hAnsi="Arial" w:cs="Arial"/>
          <w:sz w:val="21"/>
          <w:szCs w:val="21"/>
        </w:rPr>
        <w:t xml:space="preserve"> have already issued a </w:t>
      </w:r>
      <w:hyperlink r:id="rId13" w:history="1">
        <w:r w:rsidR="00621FEC" w:rsidRPr="0009608C">
          <w:rPr>
            <w:rStyle w:val="Hyperlink"/>
            <w:rFonts w:ascii="Arial" w:hAnsi="Arial" w:cs="Arial"/>
            <w:color w:val="0563C1"/>
            <w:sz w:val="21"/>
            <w:szCs w:val="21"/>
          </w:rPr>
          <w:t>BCCM Form 1 - Notice to body corporate of a by-law contravention</w:t>
        </w:r>
      </w:hyperlink>
      <w:r w:rsidRPr="0009608C">
        <w:rPr>
          <w:rFonts w:ascii="Arial" w:hAnsi="Arial" w:cs="Arial"/>
          <w:sz w:val="21"/>
          <w:szCs w:val="21"/>
        </w:rPr>
        <w:t xml:space="preserve"> to your committee and they have not acted</w:t>
      </w:r>
      <w:r w:rsidR="00E27023" w:rsidRPr="0009608C">
        <w:rPr>
          <w:rFonts w:ascii="Arial" w:hAnsi="Arial" w:cs="Arial"/>
          <w:sz w:val="21"/>
          <w:szCs w:val="21"/>
        </w:rPr>
        <w:t>, before</w:t>
      </w:r>
      <w:r w:rsidR="00F3797E" w:rsidRPr="0009608C">
        <w:rPr>
          <w:rFonts w:ascii="Arial" w:hAnsi="Arial" w:cs="Arial"/>
          <w:sz w:val="21"/>
          <w:szCs w:val="21"/>
        </w:rPr>
        <w:t xml:space="preserve"> you can</w:t>
      </w:r>
      <w:r w:rsidR="00E27023" w:rsidRPr="0009608C">
        <w:rPr>
          <w:rFonts w:ascii="Arial" w:hAnsi="Arial" w:cs="Arial"/>
          <w:sz w:val="21"/>
          <w:szCs w:val="21"/>
        </w:rPr>
        <w:t xml:space="preserve"> lodg</w:t>
      </w:r>
      <w:r w:rsidR="00F3797E" w:rsidRPr="0009608C">
        <w:rPr>
          <w:rFonts w:ascii="Arial" w:hAnsi="Arial" w:cs="Arial"/>
          <w:sz w:val="21"/>
          <w:szCs w:val="21"/>
        </w:rPr>
        <w:t>e a formal</w:t>
      </w:r>
      <w:r w:rsidR="00E27023" w:rsidRPr="0009608C">
        <w:rPr>
          <w:rFonts w:ascii="Arial" w:hAnsi="Arial" w:cs="Arial"/>
          <w:sz w:val="21"/>
          <w:szCs w:val="21"/>
        </w:rPr>
        <w:t xml:space="preserve"> dispute application</w:t>
      </w:r>
      <w:r w:rsidRPr="0009608C">
        <w:rPr>
          <w:rFonts w:ascii="Arial" w:hAnsi="Arial" w:cs="Arial"/>
          <w:sz w:val="21"/>
          <w:szCs w:val="21"/>
        </w:rPr>
        <w:t xml:space="preserve">. </w:t>
      </w:r>
    </w:p>
    <w:p w14:paraId="5F3D9CB8" w14:textId="77777777" w:rsidR="00E14A27" w:rsidRPr="0009608C" w:rsidRDefault="00E14A27" w:rsidP="00E14A27">
      <w:pPr>
        <w:spacing w:before="240" w:after="120"/>
        <w:rPr>
          <w:rFonts w:ascii="Arial" w:hAnsi="Arial" w:cs="Arial"/>
          <w:sz w:val="21"/>
          <w:szCs w:val="21"/>
        </w:rPr>
      </w:pPr>
      <w:r w:rsidRPr="0009608C">
        <w:rPr>
          <w:rStyle w:val="PlaceholderText"/>
          <w:rFonts w:ascii="Arial" w:hAnsi="Arial" w:cs="Arial"/>
          <w:color w:val="auto"/>
          <w:sz w:val="21"/>
          <w:szCs w:val="21"/>
        </w:rPr>
        <w:t xml:space="preserve">You can contact </w:t>
      </w:r>
      <w:hyperlink r:id="rId14" w:history="1">
        <w:r w:rsidRPr="0009608C">
          <w:rPr>
            <w:rStyle w:val="Hyperlink"/>
            <w:rFonts w:ascii="Arial" w:hAnsi="Arial" w:cs="Arial"/>
            <w:color w:val="0563C1"/>
            <w:sz w:val="21"/>
            <w:szCs w:val="21"/>
          </w:rPr>
          <w:t>the BCCM Office</w:t>
        </w:r>
      </w:hyperlink>
      <w:r w:rsidRPr="0009608C">
        <w:rPr>
          <w:rStyle w:val="PlaceholderText"/>
          <w:rFonts w:ascii="Arial" w:hAnsi="Arial" w:cs="Arial"/>
          <w:sz w:val="21"/>
          <w:szCs w:val="21"/>
        </w:rPr>
        <w:t xml:space="preserve"> </w:t>
      </w:r>
      <w:r w:rsidRPr="0009608C">
        <w:rPr>
          <w:rStyle w:val="PlaceholderText"/>
          <w:rFonts w:ascii="Arial" w:hAnsi="Arial" w:cs="Arial"/>
          <w:color w:val="auto"/>
          <w:sz w:val="21"/>
          <w:szCs w:val="21"/>
        </w:rPr>
        <w:t>to find out more about the legislation.</w:t>
      </w:r>
    </w:p>
    <w:p w14:paraId="4F3DCCD1" w14:textId="77777777" w:rsidR="00621FEC" w:rsidRPr="0009608C" w:rsidRDefault="00621FEC" w:rsidP="0035036F">
      <w:pPr>
        <w:spacing w:before="240" w:after="60"/>
        <w:rPr>
          <w:rFonts w:ascii="Arial" w:hAnsi="Arial" w:cs="Arial"/>
          <w:sz w:val="21"/>
          <w:szCs w:val="21"/>
        </w:rPr>
      </w:pPr>
      <w:r w:rsidRPr="0009608C">
        <w:rPr>
          <w:rFonts w:ascii="Arial" w:hAnsi="Arial" w:cs="Arial"/>
          <w:sz w:val="21"/>
          <w:szCs w:val="21"/>
        </w:rPr>
        <w:t>Read more about self-resolution:</w:t>
      </w:r>
    </w:p>
    <w:p w14:paraId="154B69C6" w14:textId="77777777" w:rsidR="00621FEC" w:rsidRPr="0009608C" w:rsidRDefault="00FE7D83" w:rsidP="00621FEC">
      <w:pPr>
        <w:pStyle w:val="ListParagraph"/>
        <w:numPr>
          <w:ilvl w:val="0"/>
          <w:numId w:val="35"/>
        </w:numPr>
        <w:spacing w:after="120"/>
        <w:rPr>
          <w:rFonts w:ascii="Arial" w:hAnsi="Arial" w:cs="Arial"/>
          <w:color w:val="0563C1"/>
          <w:sz w:val="21"/>
          <w:szCs w:val="21"/>
        </w:rPr>
      </w:pPr>
      <w:hyperlink r:id="rId15" w:history="1">
        <w:r w:rsidR="00621FEC" w:rsidRPr="0009608C">
          <w:rPr>
            <w:rStyle w:val="Hyperlink"/>
            <w:rFonts w:ascii="Arial" w:hAnsi="Arial" w:cs="Arial"/>
            <w:color w:val="0563C1"/>
            <w:sz w:val="21"/>
            <w:szCs w:val="21"/>
          </w:rPr>
          <w:t>Practice Direction 1 – Internal dispute resolution</w:t>
        </w:r>
      </w:hyperlink>
    </w:p>
    <w:p w14:paraId="09258276" w14:textId="77777777" w:rsidR="00621FEC" w:rsidRPr="0009608C" w:rsidRDefault="00FE7D83" w:rsidP="00621FEC">
      <w:pPr>
        <w:pStyle w:val="ListParagraph"/>
        <w:numPr>
          <w:ilvl w:val="0"/>
          <w:numId w:val="35"/>
        </w:numPr>
        <w:spacing w:after="120"/>
        <w:rPr>
          <w:rFonts w:ascii="Arial" w:hAnsi="Arial" w:cs="Arial"/>
          <w:sz w:val="21"/>
          <w:szCs w:val="21"/>
        </w:rPr>
      </w:pPr>
      <w:hyperlink r:id="rId16" w:history="1">
        <w:r w:rsidR="00621FEC" w:rsidRPr="0009608C">
          <w:rPr>
            <w:rStyle w:val="Hyperlink"/>
            <w:rFonts w:ascii="Arial" w:hAnsi="Arial" w:cs="Arial"/>
            <w:color w:val="0563C1"/>
            <w:sz w:val="21"/>
            <w:szCs w:val="21"/>
          </w:rPr>
          <w:t>self-resolution</w:t>
        </w:r>
      </w:hyperlink>
      <w:r w:rsidR="00621FEC" w:rsidRPr="0009608C">
        <w:rPr>
          <w:rFonts w:ascii="Arial" w:hAnsi="Arial" w:cs="Arial"/>
          <w:sz w:val="21"/>
          <w:szCs w:val="21"/>
        </w:rPr>
        <w:t xml:space="preserve"> webpage</w:t>
      </w:r>
    </w:p>
    <w:p w14:paraId="7F0A9ED0" w14:textId="3E26026F" w:rsidR="00621FEC" w:rsidRPr="0009608C" w:rsidRDefault="00FE7D83" w:rsidP="00621FEC">
      <w:pPr>
        <w:pStyle w:val="ListParagraph"/>
        <w:numPr>
          <w:ilvl w:val="0"/>
          <w:numId w:val="35"/>
        </w:numPr>
        <w:spacing w:after="120"/>
        <w:rPr>
          <w:rFonts w:ascii="Arial" w:hAnsi="Arial" w:cs="Arial"/>
          <w:sz w:val="21"/>
          <w:szCs w:val="21"/>
        </w:rPr>
      </w:pPr>
      <w:hyperlink r:id="rId17" w:anchor="owner-occupier" w:history="1">
        <w:r w:rsidR="00621FEC" w:rsidRPr="0009608C">
          <w:rPr>
            <w:rStyle w:val="Hyperlink"/>
            <w:rFonts w:ascii="Arial" w:hAnsi="Arial" w:cs="Arial"/>
            <w:color w:val="0563C1"/>
            <w:sz w:val="21"/>
            <w:szCs w:val="21"/>
          </w:rPr>
          <w:t>enforcing by-laws</w:t>
        </w:r>
      </w:hyperlink>
      <w:r w:rsidR="00621FEC" w:rsidRPr="0009608C">
        <w:rPr>
          <w:rFonts w:ascii="Arial" w:hAnsi="Arial" w:cs="Arial"/>
          <w:sz w:val="21"/>
          <w:szCs w:val="21"/>
        </w:rPr>
        <w:t xml:space="preserve"> webpage.</w:t>
      </w:r>
    </w:p>
    <w:p w14:paraId="17E40DEE" w14:textId="77777777" w:rsidR="00F71E83" w:rsidRPr="00F3797E" w:rsidRDefault="00F71E83" w:rsidP="00E14A27">
      <w:pPr>
        <w:tabs>
          <w:tab w:val="center" w:pos="5383"/>
        </w:tabs>
        <w:spacing w:before="480" w:after="120" w:line="260" w:lineRule="exact"/>
        <w:rPr>
          <w:rFonts w:ascii="Arial" w:hAnsi="Arial" w:cs="Arial"/>
          <w:b/>
          <w:bCs/>
        </w:rPr>
      </w:pPr>
      <w:r w:rsidRPr="00F3797E">
        <w:rPr>
          <w:rFonts w:ascii="Arial" w:hAnsi="Arial" w:cs="Arial"/>
          <w:b/>
          <w:bCs/>
        </w:rPr>
        <w:t>Why am I receiving this form?</w:t>
      </w:r>
    </w:p>
    <w:p w14:paraId="45ED4F9F" w14:textId="5EAD7557" w:rsidR="00F71E83" w:rsidRPr="00F3797E" w:rsidRDefault="00C86093" w:rsidP="00531E5C">
      <w:pPr>
        <w:tabs>
          <w:tab w:val="center" w:pos="5383"/>
        </w:tabs>
        <w:spacing w:before="120" w:after="120"/>
        <w:rPr>
          <w:rFonts w:ascii="Arial" w:hAnsi="Arial" w:cs="Arial"/>
          <w:sz w:val="21"/>
          <w:szCs w:val="21"/>
        </w:rPr>
      </w:pPr>
      <w:r w:rsidRPr="00F3797E">
        <w:rPr>
          <w:rFonts w:ascii="Arial" w:hAnsi="Arial" w:cs="Arial"/>
          <w:sz w:val="21"/>
          <w:szCs w:val="21"/>
        </w:rPr>
        <w:t xml:space="preserve">The </w:t>
      </w:r>
      <w:r w:rsidR="006E543B" w:rsidRPr="00F3797E">
        <w:rPr>
          <w:rFonts w:ascii="Arial" w:hAnsi="Arial" w:cs="Arial"/>
          <w:sz w:val="21"/>
          <w:szCs w:val="21"/>
        </w:rPr>
        <w:t xml:space="preserve">person </w:t>
      </w:r>
      <w:r w:rsidRPr="00F3797E">
        <w:rPr>
          <w:rFonts w:ascii="Arial" w:hAnsi="Arial" w:cs="Arial"/>
          <w:sz w:val="21"/>
          <w:szCs w:val="21"/>
        </w:rPr>
        <w:t>who sent you this form</w:t>
      </w:r>
      <w:r w:rsidR="00605F91" w:rsidRPr="00F3797E">
        <w:rPr>
          <w:rFonts w:ascii="Arial" w:hAnsi="Arial" w:cs="Arial"/>
          <w:sz w:val="21"/>
          <w:szCs w:val="21"/>
        </w:rPr>
        <w:t xml:space="preserve"> </w:t>
      </w:r>
      <w:r w:rsidR="006E543B" w:rsidRPr="00F3797E">
        <w:rPr>
          <w:rFonts w:ascii="Arial" w:hAnsi="Arial" w:cs="Arial"/>
          <w:sz w:val="21"/>
          <w:szCs w:val="21"/>
        </w:rPr>
        <w:t>believe</w:t>
      </w:r>
      <w:r w:rsidR="00A7056C" w:rsidRPr="00F3797E">
        <w:rPr>
          <w:rFonts w:ascii="Arial" w:hAnsi="Arial" w:cs="Arial"/>
          <w:sz w:val="21"/>
          <w:szCs w:val="21"/>
        </w:rPr>
        <w:t>s</w:t>
      </w:r>
      <w:r w:rsidR="006E543B" w:rsidRPr="00F3797E">
        <w:rPr>
          <w:rFonts w:ascii="Arial" w:hAnsi="Arial" w:cs="Arial"/>
          <w:sz w:val="21"/>
          <w:szCs w:val="21"/>
        </w:rPr>
        <w:t xml:space="preserve"> there has been a breach of body corporate legislation or </w:t>
      </w:r>
      <w:r w:rsidR="0035036F">
        <w:rPr>
          <w:rFonts w:ascii="Arial" w:hAnsi="Arial" w:cs="Arial"/>
          <w:sz w:val="21"/>
          <w:szCs w:val="21"/>
        </w:rPr>
        <w:t xml:space="preserve">the </w:t>
      </w:r>
      <w:r w:rsidR="006E543B" w:rsidRPr="00F3797E">
        <w:rPr>
          <w:rFonts w:ascii="Arial" w:hAnsi="Arial" w:cs="Arial"/>
          <w:sz w:val="21"/>
          <w:szCs w:val="21"/>
        </w:rPr>
        <w:t>by-laws</w:t>
      </w:r>
      <w:r w:rsidR="0035036F">
        <w:rPr>
          <w:rFonts w:ascii="Arial" w:hAnsi="Arial" w:cs="Arial"/>
          <w:sz w:val="21"/>
          <w:szCs w:val="21"/>
        </w:rPr>
        <w:t xml:space="preserve"> that apply to your CTS</w:t>
      </w:r>
      <w:r w:rsidR="006E543B" w:rsidRPr="00F3797E">
        <w:rPr>
          <w:rFonts w:ascii="Arial" w:hAnsi="Arial" w:cs="Arial"/>
          <w:sz w:val="21"/>
          <w:szCs w:val="21"/>
        </w:rPr>
        <w:t>. The</w:t>
      </w:r>
      <w:r w:rsidR="00180817" w:rsidRPr="00F3797E">
        <w:rPr>
          <w:rFonts w:ascii="Arial" w:hAnsi="Arial" w:cs="Arial"/>
          <w:sz w:val="21"/>
          <w:szCs w:val="21"/>
        </w:rPr>
        <w:t>y</w:t>
      </w:r>
      <w:r w:rsidR="006E543B" w:rsidRPr="00F3797E">
        <w:rPr>
          <w:rFonts w:ascii="Arial" w:hAnsi="Arial" w:cs="Arial"/>
          <w:sz w:val="21"/>
          <w:szCs w:val="21"/>
        </w:rPr>
        <w:t xml:space="preserve"> </w:t>
      </w:r>
      <w:r w:rsidR="00A7056C" w:rsidRPr="00F3797E">
        <w:rPr>
          <w:rFonts w:ascii="Arial" w:hAnsi="Arial" w:cs="Arial"/>
          <w:sz w:val="21"/>
          <w:szCs w:val="21"/>
        </w:rPr>
        <w:t>would like to</w:t>
      </w:r>
      <w:r w:rsidR="006E543B" w:rsidRPr="00F3797E">
        <w:rPr>
          <w:rFonts w:ascii="Arial" w:hAnsi="Arial" w:cs="Arial"/>
          <w:sz w:val="21"/>
          <w:szCs w:val="21"/>
        </w:rPr>
        <w:t xml:space="preserve"> resolve the issue</w:t>
      </w:r>
      <w:r w:rsidR="00A7056C" w:rsidRPr="00F3797E">
        <w:rPr>
          <w:rFonts w:ascii="Arial" w:hAnsi="Arial" w:cs="Arial"/>
          <w:sz w:val="21"/>
          <w:szCs w:val="21"/>
        </w:rPr>
        <w:t xml:space="preserve"> with you directly </w:t>
      </w:r>
      <w:r w:rsidR="006E543B" w:rsidRPr="00F3797E">
        <w:rPr>
          <w:rFonts w:ascii="Arial" w:hAnsi="Arial" w:cs="Arial"/>
          <w:sz w:val="21"/>
          <w:szCs w:val="21"/>
        </w:rPr>
        <w:t xml:space="preserve">to avoid formal dispute resolution </w:t>
      </w:r>
      <w:r w:rsidR="00A7056C" w:rsidRPr="00F3797E">
        <w:rPr>
          <w:rFonts w:ascii="Arial" w:hAnsi="Arial" w:cs="Arial"/>
          <w:sz w:val="21"/>
          <w:szCs w:val="21"/>
        </w:rPr>
        <w:t>through</w:t>
      </w:r>
      <w:r w:rsidR="006E543B" w:rsidRPr="00F3797E">
        <w:rPr>
          <w:rFonts w:ascii="Arial" w:hAnsi="Arial" w:cs="Arial"/>
          <w:sz w:val="21"/>
          <w:szCs w:val="21"/>
        </w:rPr>
        <w:t xml:space="preserve"> the BCCM Office.</w:t>
      </w:r>
    </w:p>
    <w:p w14:paraId="748B8876" w14:textId="3EE6452E" w:rsidR="00F71E83" w:rsidRPr="00F3797E" w:rsidRDefault="00F71E83" w:rsidP="00E14A27">
      <w:pPr>
        <w:tabs>
          <w:tab w:val="center" w:pos="5383"/>
        </w:tabs>
        <w:spacing w:before="480" w:after="120" w:line="260" w:lineRule="exact"/>
        <w:rPr>
          <w:rFonts w:ascii="Arial" w:hAnsi="Arial" w:cs="Arial"/>
          <w:b/>
          <w:bCs/>
        </w:rPr>
      </w:pPr>
      <w:r w:rsidRPr="00F3797E">
        <w:rPr>
          <w:rFonts w:ascii="Arial" w:hAnsi="Arial" w:cs="Arial"/>
          <w:b/>
          <w:bCs/>
        </w:rPr>
        <w:t>What do I need to do</w:t>
      </w:r>
      <w:r w:rsidR="002E767D" w:rsidRPr="00F3797E">
        <w:rPr>
          <w:rFonts w:ascii="Arial" w:hAnsi="Arial" w:cs="Arial"/>
          <w:b/>
          <w:bCs/>
        </w:rPr>
        <w:t xml:space="preserve"> if I receive this form</w:t>
      </w:r>
      <w:r w:rsidRPr="00F3797E">
        <w:rPr>
          <w:rFonts w:ascii="Arial" w:hAnsi="Arial" w:cs="Arial"/>
          <w:b/>
          <w:bCs/>
        </w:rPr>
        <w:t>?</w:t>
      </w:r>
    </w:p>
    <w:p w14:paraId="27FEFE32" w14:textId="5139FD40" w:rsidR="00F71E83" w:rsidRPr="00BB61E4" w:rsidRDefault="00F71E83" w:rsidP="00AA5FB6">
      <w:pPr>
        <w:tabs>
          <w:tab w:val="center" w:pos="5383"/>
        </w:tabs>
        <w:spacing w:before="120" w:after="120"/>
        <w:rPr>
          <w:rFonts w:ascii="Arial" w:hAnsi="Arial" w:cs="Arial"/>
          <w:sz w:val="21"/>
          <w:szCs w:val="21"/>
        </w:rPr>
      </w:pPr>
      <w:r w:rsidRPr="00BB61E4">
        <w:rPr>
          <w:rFonts w:ascii="Arial" w:hAnsi="Arial" w:cs="Arial"/>
          <w:sz w:val="21"/>
          <w:szCs w:val="21"/>
        </w:rPr>
        <w:t xml:space="preserve">Read through the information provided in this form and consider whether you agree with the allegation/s and the proposed solution. </w:t>
      </w:r>
    </w:p>
    <w:p w14:paraId="7C6A8A38" w14:textId="7D16AC15" w:rsidR="00F71E83" w:rsidRPr="00BB61E4" w:rsidRDefault="00F71E83" w:rsidP="00AA5FB6">
      <w:pPr>
        <w:pStyle w:val="ListParagraph"/>
        <w:numPr>
          <w:ilvl w:val="0"/>
          <w:numId w:val="6"/>
        </w:numPr>
        <w:tabs>
          <w:tab w:val="center" w:pos="5383"/>
        </w:tabs>
        <w:spacing w:before="120" w:after="120"/>
        <w:ind w:left="777" w:hanging="357"/>
        <w:contextualSpacing w:val="0"/>
        <w:rPr>
          <w:rFonts w:ascii="Arial" w:hAnsi="Arial" w:cs="Arial"/>
          <w:sz w:val="21"/>
          <w:szCs w:val="21"/>
        </w:rPr>
      </w:pPr>
      <w:r w:rsidRPr="00BB61E4">
        <w:rPr>
          <w:rFonts w:ascii="Arial" w:hAnsi="Arial" w:cs="Arial"/>
          <w:b/>
          <w:bCs/>
          <w:sz w:val="21"/>
          <w:szCs w:val="21"/>
        </w:rPr>
        <w:t>If you agree</w:t>
      </w:r>
      <w:r w:rsidRPr="00BB61E4">
        <w:rPr>
          <w:rFonts w:ascii="Arial" w:hAnsi="Arial" w:cs="Arial"/>
          <w:sz w:val="21"/>
          <w:szCs w:val="21"/>
        </w:rPr>
        <w:t>, you could comply with the solution</w:t>
      </w:r>
      <w:r w:rsidR="006E543B" w:rsidRPr="00BB61E4">
        <w:rPr>
          <w:rFonts w:ascii="Arial" w:hAnsi="Arial" w:cs="Arial"/>
          <w:sz w:val="21"/>
          <w:szCs w:val="21"/>
        </w:rPr>
        <w:t xml:space="preserve"> they have </w:t>
      </w:r>
      <w:r w:rsidRPr="00BB61E4">
        <w:rPr>
          <w:rFonts w:ascii="Arial" w:hAnsi="Arial" w:cs="Arial"/>
          <w:sz w:val="21"/>
          <w:szCs w:val="21"/>
        </w:rPr>
        <w:t>proposed or contact them to discuss an alternative solution.</w:t>
      </w:r>
    </w:p>
    <w:p w14:paraId="1E45802E" w14:textId="1A99996D" w:rsidR="00F71E83" w:rsidRPr="00BB61E4" w:rsidRDefault="00F71E83" w:rsidP="00AA5FB6">
      <w:pPr>
        <w:pStyle w:val="ListParagraph"/>
        <w:numPr>
          <w:ilvl w:val="0"/>
          <w:numId w:val="6"/>
        </w:numPr>
        <w:tabs>
          <w:tab w:val="center" w:pos="5383"/>
        </w:tabs>
        <w:spacing w:before="120" w:after="120"/>
        <w:ind w:left="777" w:hanging="357"/>
        <w:contextualSpacing w:val="0"/>
        <w:rPr>
          <w:rFonts w:ascii="Arial" w:hAnsi="Arial" w:cs="Arial"/>
          <w:sz w:val="21"/>
          <w:szCs w:val="21"/>
        </w:rPr>
      </w:pPr>
      <w:r w:rsidRPr="00BB61E4">
        <w:rPr>
          <w:rFonts w:ascii="Arial" w:hAnsi="Arial" w:cs="Arial"/>
          <w:b/>
          <w:bCs/>
          <w:sz w:val="21"/>
          <w:szCs w:val="21"/>
        </w:rPr>
        <w:t>If you do not agree</w:t>
      </w:r>
      <w:r w:rsidRPr="00BB61E4">
        <w:rPr>
          <w:rFonts w:ascii="Arial" w:hAnsi="Arial" w:cs="Arial"/>
          <w:sz w:val="21"/>
          <w:szCs w:val="21"/>
        </w:rPr>
        <w:t xml:space="preserve">, you could contact </w:t>
      </w:r>
      <w:r w:rsidR="006E543B" w:rsidRPr="00BB61E4">
        <w:rPr>
          <w:rFonts w:ascii="Arial" w:hAnsi="Arial" w:cs="Arial"/>
          <w:sz w:val="21"/>
          <w:szCs w:val="21"/>
        </w:rPr>
        <w:t>them</w:t>
      </w:r>
      <w:r w:rsidRPr="00BB61E4">
        <w:rPr>
          <w:rFonts w:ascii="Arial" w:hAnsi="Arial" w:cs="Arial"/>
          <w:sz w:val="21"/>
          <w:szCs w:val="21"/>
        </w:rPr>
        <w:t xml:space="preserve"> to explain why you disagree. You may wish to clarify any misleading or incorrect information that may have led the</w:t>
      </w:r>
      <w:r w:rsidR="00C536C5" w:rsidRPr="00BB61E4">
        <w:rPr>
          <w:rFonts w:ascii="Arial" w:hAnsi="Arial" w:cs="Arial"/>
          <w:sz w:val="21"/>
          <w:szCs w:val="21"/>
        </w:rPr>
        <w:t>m</w:t>
      </w:r>
      <w:r w:rsidRPr="00BB61E4">
        <w:rPr>
          <w:rFonts w:ascii="Arial" w:hAnsi="Arial" w:cs="Arial"/>
          <w:sz w:val="21"/>
          <w:szCs w:val="21"/>
        </w:rPr>
        <w:t xml:space="preserve"> to </w:t>
      </w:r>
      <w:r w:rsidR="00F848BE" w:rsidRPr="00BB61E4">
        <w:rPr>
          <w:rFonts w:ascii="Arial" w:hAnsi="Arial" w:cs="Arial"/>
          <w:sz w:val="21"/>
          <w:szCs w:val="21"/>
        </w:rPr>
        <w:t>send you</w:t>
      </w:r>
      <w:r w:rsidRPr="00BB61E4">
        <w:rPr>
          <w:rFonts w:ascii="Arial" w:hAnsi="Arial" w:cs="Arial"/>
          <w:sz w:val="21"/>
          <w:szCs w:val="21"/>
        </w:rPr>
        <w:t xml:space="preserve"> this form.</w:t>
      </w:r>
    </w:p>
    <w:p w14:paraId="34091E35" w14:textId="4B255574" w:rsidR="007B3A83" w:rsidRPr="00BB61E4" w:rsidRDefault="007B3A83" w:rsidP="007B3A83">
      <w:pPr>
        <w:spacing w:before="180" w:after="120"/>
        <w:rPr>
          <w:rFonts w:ascii="Arial" w:hAnsi="Arial" w:cs="Arial"/>
          <w:sz w:val="21"/>
          <w:szCs w:val="21"/>
        </w:rPr>
      </w:pPr>
      <w:r w:rsidRPr="00BB61E4">
        <w:rPr>
          <w:rFonts w:ascii="Arial" w:hAnsi="Arial" w:cs="Arial"/>
          <w:sz w:val="21"/>
          <w:szCs w:val="21"/>
        </w:rPr>
        <w:t>You can contact</w:t>
      </w:r>
      <w:r w:rsidRPr="00BB61E4">
        <w:rPr>
          <w:rStyle w:val="PlaceholderText"/>
          <w:rFonts w:ascii="Arial" w:hAnsi="Arial" w:cs="Arial"/>
          <w:color w:val="auto"/>
          <w:sz w:val="21"/>
          <w:szCs w:val="21"/>
        </w:rPr>
        <w:t xml:space="preserve"> </w:t>
      </w:r>
      <w:hyperlink r:id="rId18" w:history="1">
        <w:r w:rsidRPr="00BB61E4">
          <w:rPr>
            <w:rStyle w:val="Hyperlink"/>
            <w:rFonts w:ascii="Arial" w:hAnsi="Arial" w:cs="Arial"/>
            <w:color w:val="0563C1"/>
            <w:sz w:val="21"/>
            <w:szCs w:val="21"/>
          </w:rPr>
          <w:t>the BCCM Office</w:t>
        </w:r>
      </w:hyperlink>
      <w:r w:rsidRPr="00BB61E4">
        <w:rPr>
          <w:rStyle w:val="PlaceholderText"/>
          <w:rFonts w:ascii="Arial" w:hAnsi="Arial" w:cs="Arial"/>
          <w:sz w:val="21"/>
          <w:szCs w:val="21"/>
        </w:rPr>
        <w:t xml:space="preserve"> </w:t>
      </w:r>
      <w:r w:rsidRPr="00BB61E4">
        <w:rPr>
          <w:rStyle w:val="PlaceholderText"/>
          <w:rFonts w:ascii="Arial" w:hAnsi="Arial" w:cs="Arial"/>
          <w:color w:val="auto"/>
          <w:sz w:val="21"/>
          <w:szCs w:val="21"/>
        </w:rPr>
        <w:t>if you want to find out more about the legislation.</w:t>
      </w:r>
    </w:p>
    <w:p w14:paraId="6B5325AC" w14:textId="77777777" w:rsidR="00F71E83" w:rsidRPr="00F3797E" w:rsidRDefault="00F71E83" w:rsidP="00E14A27">
      <w:pPr>
        <w:tabs>
          <w:tab w:val="center" w:pos="5383"/>
        </w:tabs>
        <w:spacing w:before="480" w:after="120" w:line="260" w:lineRule="exact"/>
        <w:rPr>
          <w:rFonts w:ascii="Arial" w:hAnsi="Arial" w:cs="Arial"/>
          <w:b/>
          <w:bCs/>
        </w:rPr>
      </w:pPr>
      <w:r w:rsidRPr="00F3797E">
        <w:rPr>
          <w:rFonts w:ascii="Arial" w:hAnsi="Arial" w:cs="Arial"/>
          <w:b/>
          <w:bCs/>
        </w:rPr>
        <w:t>What if we cannot agree on a solution?</w:t>
      </w:r>
    </w:p>
    <w:p w14:paraId="6FD923D4" w14:textId="119FA472" w:rsidR="00F71E83" w:rsidRPr="00BB61E4" w:rsidRDefault="00F71E83" w:rsidP="0035036F">
      <w:pPr>
        <w:tabs>
          <w:tab w:val="center" w:pos="5383"/>
        </w:tabs>
        <w:spacing w:before="120" w:after="60"/>
        <w:rPr>
          <w:rFonts w:asciiTheme="minorHAnsi" w:hAnsiTheme="minorHAnsi" w:cstheme="minorHAnsi"/>
          <w:sz w:val="21"/>
          <w:szCs w:val="21"/>
        </w:rPr>
      </w:pPr>
      <w:r w:rsidRPr="00BB61E4">
        <w:rPr>
          <w:rFonts w:asciiTheme="minorHAnsi" w:hAnsiTheme="minorHAnsi" w:cstheme="minorHAnsi"/>
          <w:sz w:val="21"/>
          <w:szCs w:val="21"/>
        </w:rPr>
        <w:t xml:space="preserve">If a dispute cannot be resolved </w:t>
      </w:r>
      <w:r w:rsidR="00BE4236" w:rsidRPr="00BB61E4">
        <w:rPr>
          <w:rFonts w:asciiTheme="minorHAnsi" w:hAnsiTheme="minorHAnsi" w:cstheme="minorHAnsi"/>
          <w:sz w:val="21"/>
          <w:szCs w:val="21"/>
        </w:rPr>
        <w:t>internally</w:t>
      </w:r>
      <w:r w:rsidRPr="00BB61E4">
        <w:rPr>
          <w:rFonts w:asciiTheme="minorHAnsi" w:hAnsiTheme="minorHAnsi" w:cstheme="minorHAnsi"/>
          <w:sz w:val="21"/>
          <w:szCs w:val="21"/>
        </w:rPr>
        <w:t xml:space="preserve">, the aggrieved </w:t>
      </w:r>
      <w:r w:rsidR="00C536C5" w:rsidRPr="00BB61E4">
        <w:rPr>
          <w:rFonts w:asciiTheme="minorHAnsi" w:hAnsiTheme="minorHAnsi" w:cstheme="minorHAnsi"/>
          <w:sz w:val="21"/>
          <w:szCs w:val="21"/>
        </w:rPr>
        <w:t xml:space="preserve">person </w:t>
      </w:r>
      <w:r w:rsidRPr="00BB61E4">
        <w:rPr>
          <w:rFonts w:asciiTheme="minorHAnsi" w:hAnsiTheme="minorHAnsi" w:cstheme="minorHAnsi"/>
          <w:sz w:val="21"/>
          <w:szCs w:val="21"/>
        </w:rPr>
        <w:t>can lodge an application for dispute resolution with the BCCM Office if:</w:t>
      </w:r>
    </w:p>
    <w:p w14:paraId="762480A7" w14:textId="34185783" w:rsidR="008E36AE" w:rsidRPr="00BB61E4" w:rsidRDefault="00F71E83" w:rsidP="00AA5FB6">
      <w:pPr>
        <w:pStyle w:val="ListParagraph"/>
        <w:numPr>
          <w:ilvl w:val="0"/>
          <w:numId w:val="10"/>
        </w:numPr>
        <w:spacing w:before="120" w:after="120"/>
        <w:ind w:left="777" w:hanging="357"/>
        <w:contextualSpacing w:val="0"/>
        <w:rPr>
          <w:rFonts w:asciiTheme="minorHAnsi" w:hAnsiTheme="minorHAnsi" w:cstheme="minorHAnsi"/>
          <w:sz w:val="21"/>
          <w:szCs w:val="21"/>
        </w:rPr>
      </w:pPr>
      <w:r w:rsidRPr="00BB61E4">
        <w:rPr>
          <w:rFonts w:asciiTheme="minorHAnsi" w:hAnsiTheme="minorHAnsi" w:cstheme="minorHAnsi"/>
          <w:sz w:val="21"/>
          <w:szCs w:val="21"/>
        </w:rPr>
        <w:t xml:space="preserve">the </w:t>
      </w:r>
      <w:r w:rsidR="00CD3281" w:rsidRPr="00BB61E4">
        <w:rPr>
          <w:rFonts w:asciiTheme="minorHAnsi" w:hAnsiTheme="minorHAnsi" w:cstheme="minorHAnsi"/>
          <w:sz w:val="21"/>
          <w:szCs w:val="21"/>
        </w:rPr>
        <w:t>relationship between</w:t>
      </w:r>
      <w:r w:rsidRPr="00BB61E4">
        <w:rPr>
          <w:rFonts w:asciiTheme="minorHAnsi" w:hAnsiTheme="minorHAnsi" w:cstheme="minorHAnsi"/>
          <w:sz w:val="21"/>
          <w:szCs w:val="21"/>
        </w:rPr>
        <w:t xml:space="preserve"> </w:t>
      </w:r>
      <w:r w:rsidR="002E767D" w:rsidRPr="00BB61E4">
        <w:rPr>
          <w:rFonts w:asciiTheme="minorHAnsi" w:hAnsiTheme="minorHAnsi" w:cstheme="minorHAnsi"/>
          <w:sz w:val="21"/>
          <w:szCs w:val="21"/>
        </w:rPr>
        <w:t>the parties</w:t>
      </w:r>
      <w:r w:rsidR="00C536C5" w:rsidRPr="00BB61E4">
        <w:rPr>
          <w:rFonts w:asciiTheme="minorHAnsi" w:hAnsiTheme="minorHAnsi" w:cstheme="minorHAnsi"/>
          <w:sz w:val="21"/>
          <w:szCs w:val="21"/>
        </w:rPr>
        <w:t xml:space="preserve"> </w:t>
      </w:r>
      <w:r w:rsidR="00CD3281" w:rsidRPr="00BB61E4">
        <w:rPr>
          <w:rFonts w:asciiTheme="minorHAnsi" w:hAnsiTheme="minorHAnsi" w:cstheme="minorHAnsi"/>
          <w:sz w:val="21"/>
          <w:szCs w:val="21"/>
        </w:rPr>
        <w:t>is</w:t>
      </w:r>
      <w:r w:rsidRPr="00BB61E4">
        <w:rPr>
          <w:rFonts w:asciiTheme="minorHAnsi" w:hAnsiTheme="minorHAnsi" w:cstheme="minorHAnsi"/>
          <w:sz w:val="21"/>
          <w:szCs w:val="21"/>
        </w:rPr>
        <w:t xml:space="preserve"> a combination which is allowed under the Act (see </w:t>
      </w:r>
      <w:r w:rsidR="00CD3281" w:rsidRPr="00BB61E4">
        <w:rPr>
          <w:rFonts w:asciiTheme="minorHAnsi" w:hAnsiTheme="minorHAnsi" w:cstheme="minorHAnsi"/>
          <w:sz w:val="21"/>
          <w:szCs w:val="21"/>
        </w:rPr>
        <w:t>the</w:t>
      </w:r>
      <w:r w:rsidR="003C03A9" w:rsidRPr="00BB61E4">
        <w:rPr>
          <w:rFonts w:asciiTheme="minorHAnsi" w:hAnsiTheme="minorHAnsi" w:cstheme="minorHAnsi"/>
          <w:sz w:val="21"/>
          <w:szCs w:val="21"/>
        </w:rPr>
        <w:t xml:space="preserve"> guide for completing the </w:t>
      </w:r>
      <w:hyperlink r:id="rId19" w:history="1">
        <w:r w:rsidR="003C03A9" w:rsidRPr="00BB61E4">
          <w:rPr>
            <w:rStyle w:val="Hyperlink"/>
            <w:rFonts w:asciiTheme="minorHAnsi" w:hAnsiTheme="minorHAnsi" w:cstheme="minorHAnsi"/>
            <w:color w:val="0563C1"/>
            <w:sz w:val="21"/>
            <w:szCs w:val="21"/>
          </w:rPr>
          <w:t>conciliation</w:t>
        </w:r>
      </w:hyperlink>
      <w:r w:rsidR="003C03A9" w:rsidRPr="00BB61E4">
        <w:rPr>
          <w:rFonts w:asciiTheme="minorHAnsi" w:hAnsiTheme="minorHAnsi" w:cstheme="minorHAnsi"/>
          <w:sz w:val="21"/>
          <w:szCs w:val="21"/>
        </w:rPr>
        <w:t xml:space="preserve"> and </w:t>
      </w:r>
      <w:hyperlink r:id="rId20" w:history="1">
        <w:r w:rsidR="003C03A9" w:rsidRPr="00BB61E4">
          <w:rPr>
            <w:rStyle w:val="Hyperlink"/>
            <w:rFonts w:asciiTheme="minorHAnsi" w:hAnsiTheme="minorHAnsi" w:cstheme="minorHAnsi"/>
            <w:color w:val="0563C1"/>
            <w:sz w:val="21"/>
            <w:szCs w:val="21"/>
          </w:rPr>
          <w:t>adjudication</w:t>
        </w:r>
      </w:hyperlink>
      <w:r w:rsidR="003C03A9" w:rsidRPr="00BB61E4">
        <w:rPr>
          <w:rFonts w:asciiTheme="minorHAnsi" w:hAnsiTheme="minorHAnsi" w:cstheme="minorHAnsi"/>
          <w:sz w:val="21"/>
          <w:szCs w:val="21"/>
        </w:rPr>
        <w:t xml:space="preserve"> application</w:t>
      </w:r>
      <w:r w:rsidR="008E36AE" w:rsidRPr="00BB61E4">
        <w:rPr>
          <w:rFonts w:asciiTheme="minorHAnsi" w:hAnsiTheme="minorHAnsi" w:cstheme="minorHAnsi"/>
          <w:sz w:val="21"/>
          <w:szCs w:val="21"/>
        </w:rPr>
        <w:t xml:space="preserve"> form</w:t>
      </w:r>
      <w:r w:rsidR="003C03A9" w:rsidRPr="00BB61E4">
        <w:rPr>
          <w:rFonts w:asciiTheme="minorHAnsi" w:hAnsiTheme="minorHAnsi" w:cstheme="minorHAnsi"/>
          <w:sz w:val="21"/>
          <w:szCs w:val="21"/>
        </w:rPr>
        <w:t xml:space="preserve">s </w:t>
      </w:r>
      <w:r w:rsidR="00CD3281" w:rsidRPr="00BB61E4">
        <w:rPr>
          <w:rFonts w:asciiTheme="minorHAnsi" w:hAnsiTheme="minorHAnsi" w:cstheme="minorHAnsi"/>
          <w:sz w:val="21"/>
          <w:szCs w:val="21"/>
        </w:rPr>
        <w:t>for more information</w:t>
      </w:r>
      <w:r w:rsidRPr="00BB61E4">
        <w:rPr>
          <w:rFonts w:asciiTheme="minorHAnsi" w:hAnsiTheme="minorHAnsi" w:cstheme="minorHAnsi"/>
          <w:sz w:val="21"/>
          <w:szCs w:val="21"/>
        </w:rPr>
        <w:t xml:space="preserve">), </w:t>
      </w:r>
    </w:p>
    <w:p w14:paraId="78406F07" w14:textId="3CF3F5AB" w:rsidR="00F71E83" w:rsidRPr="00BB61E4" w:rsidRDefault="00F71E83" w:rsidP="008E36AE">
      <w:pPr>
        <w:pStyle w:val="ListParagraph"/>
        <w:spacing w:before="120" w:after="120"/>
        <w:ind w:left="777"/>
        <w:contextualSpacing w:val="0"/>
        <w:rPr>
          <w:rFonts w:asciiTheme="minorHAnsi" w:hAnsiTheme="minorHAnsi" w:cstheme="minorHAnsi"/>
          <w:sz w:val="21"/>
          <w:szCs w:val="21"/>
        </w:rPr>
      </w:pPr>
      <w:r w:rsidRPr="00BB61E4">
        <w:rPr>
          <w:rFonts w:asciiTheme="minorHAnsi" w:hAnsiTheme="minorHAnsi" w:cstheme="minorHAnsi"/>
          <w:b/>
          <w:bCs/>
          <w:sz w:val="21"/>
          <w:szCs w:val="21"/>
        </w:rPr>
        <w:t>AND</w:t>
      </w:r>
    </w:p>
    <w:p w14:paraId="5AF058DA" w14:textId="11D0BCA2" w:rsidR="00F71E83" w:rsidRPr="00BB61E4" w:rsidRDefault="00F71E83" w:rsidP="008D3982">
      <w:pPr>
        <w:pStyle w:val="ListParagraph"/>
        <w:numPr>
          <w:ilvl w:val="0"/>
          <w:numId w:val="10"/>
        </w:numPr>
        <w:spacing w:before="120" w:after="60"/>
        <w:ind w:left="777" w:hanging="357"/>
        <w:contextualSpacing w:val="0"/>
        <w:rPr>
          <w:rFonts w:asciiTheme="minorHAnsi" w:hAnsiTheme="minorHAnsi" w:cstheme="minorHAnsi"/>
          <w:sz w:val="21"/>
          <w:szCs w:val="21"/>
        </w:rPr>
      </w:pPr>
      <w:r w:rsidRPr="00BB61E4">
        <w:rPr>
          <w:rFonts w:asciiTheme="minorHAnsi" w:hAnsiTheme="minorHAnsi" w:cstheme="minorHAnsi"/>
          <w:sz w:val="21"/>
          <w:szCs w:val="21"/>
        </w:rPr>
        <w:t xml:space="preserve">body corporate legislation </w:t>
      </w:r>
      <w:r w:rsidR="00663A26" w:rsidRPr="00BB61E4">
        <w:rPr>
          <w:rFonts w:asciiTheme="minorHAnsi" w:hAnsiTheme="minorHAnsi" w:cstheme="minorHAnsi"/>
          <w:sz w:val="21"/>
          <w:szCs w:val="21"/>
        </w:rPr>
        <w:t xml:space="preserve">allows </w:t>
      </w:r>
      <w:r w:rsidRPr="00BB61E4">
        <w:rPr>
          <w:rFonts w:asciiTheme="minorHAnsi" w:hAnsiTheme="minorHAnsi" w:cstheme="minorHAnsi"/>
          <w:sz w:val="21"/>
          <w:szCs w:val="21"/>
        </w:rPr>
        <w:t xml:space="preserve">the aggrieved </w:t>
      </w:r>
      <w:r w:rsidR="00663A26" w:rsidRPr="00BB61E4">
        <w:rPr>
          <w:rFonts w:asciiTheme="minorHAnsi" w:hAnsiTheme="minorHAnsi" w:cstheme="minorHAnsi"/>
          <w:sz w:val="21"/>
          <w:szCs w:val="21"/>
        </w:rPr>
        <w:t xml:space="preserve">person </w:t>
      </w:r>
      <w:r w:rsidRPr="00BB61E4">
        <w:rPr>
          <w:rFonts w:asciiTheme="minorHAnsi" w:hAnsiTheme="minorHAnsi" w:cstheme="minorHAnsi"/>
          <w:sz w:val="21"/>
          <w:szCs w:val="21"/>
        </w:rPr>
        <w:t>the outcome they are seeking.</w:t>
      </w:r>
    </w:p>
    <w:p w14:paraId="518D8008" w14:textId="0FE15A90" w:rsidR="00F71E83" w:rsidRPr="00BB61E4" w:rsidRDefault="003C03A9" w:rsidP="008D3982">
      <w:pPr>
        <w:pStyle w:val="ListParagraph"/>
        <w:numPr>
          <w:ilvl w:val="1"/>
          <w:numId w:val="10"/>
        </w:numPr>
        <w:spacing w:before="60" w:after="120"/>
        <w:contextualSpacing w:val="0"/>
        <w:rPr>
          <w:rFonts w:asciiTheme="minorHAnsi" w:hAnsiTheme="minorHAnsi" w:cstheme="minorHAnsi"/>
          <w:sz w:val="21"/>
          <w:szCs w:val="21"/>
        </w:rPr>
      </w:pPr>
      <w:r w:rsidRPr="00BB61E4">
        <w:rPr>
          <w:rFonts w:asciiTheme="minorHAnsi" w:hAnsiTheme="minorHAnsi" w:cstheme="minorHAnsi"/>
          <w:sz w:val="21"/>
          <w:szCs w:val="21"/>
        </w:rPr>
        <w:t>f</w:t>
      </w:r>
      <w:r w:rsidR="00F71E83" w:rsidRPr="00BB61E4">
        <w:rPr>
          <w:rFonts w:asciiTheme="minorHAnsi" w:hAnsiTheme="minorHAnsi" w:cstheme="minorHAnsi"/>
          <w:sz w:val="21"/>
          <w:szCs w:val="21"/>
        </w:rPr>
        <w:t xml:space="preserve">or example, an applicant </w:t>
      </w:r>
      <w:r w:rsidR="00F71E83" w:rsidRPr="00BB61E4">
        <w:rPr>
          <w:rFonts w:asciiTheme="minorHAnsi" w:hAnsiTheme="minorHAnsi" w:cstheme="minorHAnsi"/>
          <w:b/>
          <w:bCs/>
          <w:sz w:val="21"/>
          <w:szCs w:val="21"/>
        </w:rPr>
        <w:t xml:space="preserve">cannot </w:t>
      </w:r>
      <w:r w:rsidR="00F71E83" w:rsidRPr="00BB61E4">
        <w:rPr>
          <w:rFonts w:asciiTheme="minorHAnsi" w:hAnsiTheme="minorHAnsi" w:cstheme="minorHAnsi"/>
          <w:sz w:val="21"/>
          <w:szCs w:val="21"/>
        </w:rPr>
        <w:t>seek an apology in their application as there is no requirement in body corporate legislation for parties to apologise to each other.</w:t>
      </w:r>
    </w:p>
    <w:p w14:paraId="7F90D129" w14:textId="33326423" w:rsidR="002E767D" w:rsidRPr="00BB61E4" w:rsidRDefault="002E767D" w:rsidP="00F3797E">
      <w:pPr>
        <w:spacing w:before="240" w:after="120"/>
        <w:rPr>
          <w:rFonts w:asciiTheme="minorHAnsi" w:hAnsiTheme="minorHAnsi" w:cstheme="minorHAnsi"/>
          <w:sz w:val="21"/>
          <w:szCs w:val="21"/>
        </w:rPr>
      </w:pPr>
      <w:r w:rsidRPr="00BB61E4">
        <w:rPr>
          <w:rFonts w:asciiTheme="minorHAnsi" w:hAnsiTheme="minorHAnsi" w:cstheme="minorHAnsi"/>
          <w:b/>
          <w:bCs/>
          <w:sz w:val="21"/>
          <w:szCs w:val="21"/>
        </w:rPr>
        <w:t>This form can be attached to a dispute application lodged with the BCCM Office</w:t>
      </w:r>
      <w:r w:rsidRPr="00BB61E4">
        <w:rPr>
          <w:rFonts w:asciiTheme="minorHAnsi" w:hAnsiTheme="minorHAnsi" w:cstheme="minorHAnsi"/>
          <w:sz w:val="21"/>
          <w:szCs w:val="21"/>
        </w:rPr>
        <w:t xml:space="preserve">, along with any other correspondence between the parties about this matter, as evidence of self-resolution attempts. A dispute resolution coordinator from the BCCM Office may ask the applicant for more information if needed. </w:t>
      </w:r>
    </w:p>
    <w:p w14:paraId="082A797E" w14:textId="67372BB0" w:rsidR="00433A2F" w:rsidRPr="00BB61E4" w:rsidRDefault="00AA5FB6" w:rsidP="00F3797E">
      <w:pPr>
        <w:tabs>
          <w:tab w:val="center" w:pos="5383"/>
        </w:tabs>
        <w:spacing w:before="240" w:after="120"/>
        <w:rPr>
          <w:rFonts w:asciiTheme="minorHAnsi" w:hAnsiTheme="minorHAnsi" w:cstheme="minorHAnsi"/>
          <w:sz w:val="21"/>
          <w:szCs w:val="21"/>
        </w:rPr>
      </w:pPr>
      <w:r w:rsidRPr="00BB61E4">
        <w:rPr>
          <w:rFonts w:asciiTheme="minorHAnsi" w:hAnsiTheme="minorHAnsi" w:cstheme="minorHAnsi"/>
          <w:sz w:val="21"/>
          <w:szCs w:val="21"/>
        </w:rPr>
        <w:t>I</w:t>
      </w:r>
      <w:r w:rsidR="00F71E83" w:rsidRPr="00BB61E4">
        <w:rPr>
          <w:rFonts w:asciiTheme="minorHAnsi" w:hAnsiTheme="minorHAnsi" w:cstheme="minorHAnsi"/>
          <w:sz w:val="21"/>
          <w:szCs w:val="21"/>
        </w:rPr>
        <w:t xml:space="preserve">nformation about the BCCM Office’s dispute resolution service can be found at </w:t>
      </w:r>
      <w:hyperlink r:id="rId21" w:history="1">
        <w:hyperlink r:id="rId22" w:history="1">
          <w:r w:rsidR="00F71E83" w:rsidRPr="00BB61E4">
            <w:rPr>
              <w:rFonts w:asciiTheme="minorHAnsi" w:hAnsiTheme="minorHAnsi" w:cstheme="minorHAnsi"/>
              <w:color w:val="0563C1" w:themeColor="hyperlink"/>
              <w:sz w:val="21"/>
              <w:szCs w:val="21"/>
              <w:u w:val="single"/>
            </w:rPr>
            <w:t>www.qld.gov.a</w:t>
          </w:r>
          <w:r w:rsidR="00F71E83" w:rsidRPr="00BB61E4">
            <w:rPr>
              <w:rFonts w:asciiTheme="minorHAnsi" w:hAnsiTheme="minorHAnsi" w:cstheme="minorHAnsi"/>
              <w:color w:val="0563C1"/>
              <w:sz w:val="21"/>
              <w:szCs w:val="21"/>
              <w:u w:val="single"/>
            </w:rPr>
            <w:t>u/bodyco</w:t>
          </w:r>
          <w:r w:rsidR="00F71E83" w:rsidRPr="00BB61E4">
            <w:rPr>
              <w:rFonts w:asciiTheme="minorHAnsi" w:hAnsiTheme="minorHAnsi" w:cstheme="minorHAnsi"/>
              <w:color w:val="0563C1" w:themeColor="hyperlink"/>
              <w:sz w:val="21"/>
              <w:szCs w:val="21"/>
              <w:u w:val="single"/>
            </w:rPr>
            <w:t>rporatedisputes</w:t>
          </w:r>
        </w:hyperlink>
      </w:hyperlink>
      <w:r w:rsidR="00F71E83" w:rsidRPr="00BB61E4">
        <w:rPr>
          <w:rFonts w:asciiTheme="minorHAnsi" w:hAnsiTheme="minorHAnsi" w:cstheme="minorHAnsi"/>
          <w:sz w:val="21"/>
          <w:szCs w:val="21"/>
        </w:rPr>
        <w:t>.</w:t>
      </w:r>
      <w:bookmarkEnd w:id="1"/>
      <w:bookmarkEnd w:id="2"/>
    </w:p>
    <w:sectPr w:rsidR="00433A2F" w:rsidRPr="00BB61E4" w:rsidSect="00F3797E">
      <w:headerReference w:type="first" r:id="rId23"/>
      <w:pgSz w:w="11900" w:h="16840"/>
      <w:pgMar w:top="851" w:right="567" w:bottom="425" w:left="567" w:header="170"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F6F3D" w14:textId="77777777" w:rsidR="00EC548B" w:rsidRDefault="00EC548B" w:rsidP="00353C4C">
      <w:r>
        <w:separator/>
      </w:r>
    </w:p>
  </w:endnote>
  <w:endnote w:type="continuationSeparator" w:id="0">
    <w:p w14:paraId="71DB7AD9" w14:textId="77777777" w:rsidR="00EC548B" w:rsidRDefault="00EC548B" w:rsidP="00353C4C">
      <w:r>
        <w:continuationSeparator/>
      </w:r>
    </w:p>
  </w:endnote>
  <w:endnote w:type="continuationNotice" w:id="1">
    <w:p w14:paraId="2C5378B7" w14:textId="77777777" w:rsidR="00EA32F6" w:rsidRDefault="00EA3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bel">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 Pro">
    <w:altName w:val="Calibri"/>
    <w:panose1 w:val="02000503040000020004"/>
    <w:charset w:val="00"/>
    <w:family w:val="auto"/>
    <w:pitch w:val="variable"/>
    <w:sig w:usb0="A00002FF" w:usb1="5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BBEEG K+ Meta O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8E24B" w14:textId="726022ED" w:rsidR="009E7A2A" w:rsidRPr="009D5C83" w:rsidRDefault="009D5C83" w:rsidP="009D5C83">
    <w:pPr>
      <w:pStyle w:val="Footer"/>
      <w:tabs>
        <w:tab w:val="clear" w:pos="4320"/>
        <w:tab w:val="clear" w:pos="8640"/>
        <w:tab w:val="right" w:pos="10800"/>
        <w:tab w:val="right" w:pos="14459"/>
      </w:tabs>
      <w:rPr>
        <w:rFonts w:ascii="Arial" w:hAnsi="Arial" w:cs="Arial"/>
        <w:sz w:val="20"/>
        <w:szCs w:val="20"/>
      </w:rPr>
    </w:pPr>
    <w:r w:rsidRPr="00E10642">
      <w:rPr>
        <w:rFonts w:ascii="Arial" w:hAnsi="Arial" w:cs="Arial"/>
        <w:sz w:val="20"/>
        <w:szCs w:val="20"/>
      </w:rPr>
      <w:t xml:space="preserve">BCCM Form </w:t>
    </w:r>
    <w:r>
      <w:rPr>
        <w:rFonts w:ascii="Arial" w:hAnsi="Arial" w:cs="Arial"/>
        <w:sz w:val="20"/>
        <w:szCs w:val="20"/>
      </w:rPr>
      <w:t>36</w:t>
    </w:r>
    <w:r w:rsidRPr="00E10642">
      <w:rPr>
        <w:rFonts w:ascii="Arial" w:hAnsi="Arial" w:cs="Arial"/>
        <w:sz w:val="20"/>
        <w:szCs w:val="20"/>
      </w:rPr>
      <w:t xml:space="preserve"> </w:t>
    </w:r>
    <w:r w:rsidRPr="00E10642">
      <w:rPr>
        <w:rFonts w:ascii="Arial" w:hAnsi="Arial" w:cs="Arial"/>
        <w:sz w:val="12"/>
        <w:szCs w:val="12"/>
        <w:vertAlign w:val="superscript"/>
      </w:rPr>
      <w:t>●</w:t>
    </w:r>
    <w:r w:rsidRPr="00E10642">
      <w:rPr>
        <w:rFonts w:ascii="Arial" w:hAnsi="Arial" w:cs="Arial"/>
        <w:sz w:val="20"/>
        <w:szCs w:val="20"/>
      </w:rPr>
      <w:t xml:space="preserve"> </w:t>
    </w:r>
    <w:r w:rsidRPr="00321737">
      <w:rPr>
        <w:rFonts w:ascii="Arial" w:hAnsi="Arial" w:cs="Arial"/>
        <w:sz w:val="20"/>
        <w:szCs w:val="20"/>
      </w:rPr>
      <w:t>Self-resolution for a body corporate dispute</w:t>
    </w:r>
    <w:r w:rsidRPr="00E10642">
      <w:rPr>
        <w:rFonts w:ascii="Arial" w:hAnsi="Arial" w:cs="Arial"/>
        <w:sz w:val="20"/>
        <w:szCs w:val="20"/>
      </w:rPr>
      <w:t xml:space="preserve"> </w:t>
    </w:r>
    <w:r w:rsidRPr="00E10642">
      <w:rPr>
        <w:rFonts w:ascii="Arial" w:hAnsi="Arial" w:cs="Arial"/>
        <w:sz w:val="12"/>
        <w:szCs w:val="12"/>
        <w:vertAlign w:val="superscript"/>
      </w:rPr>
      <w:t>●</w:t>
    </w:r>
    <w:r w:rsidRPr="00E10642">
      <w:rPr>
        <w:rFonts w:ascii="Arial" w:hAnsi="Arial" w:cs="Arial"/>
        <w:sz w:val="20"/>
        <w:szCs w:val="20"/>
      </w:rPr>
      <w:t xml:space="preserve"> </w:t>
    </w:r>
    <w:r>
      <w:rPr>
        <w:rFonts w:ascii="Arial" w:hAnsi="Arial" w:cs="Arial"/>
        <w:sz w:val="20"/>
        <w:szCs w:val="20"/>
      </w:rPr>
      <w:t>draft</w:t>
    </w:r>
    <w:r w:rsidRPr="00E10642">
      <w:rPr>
        <w:rFonts w:ascii="Arial" w:hAnsi="Arial" w:cs="Arial"/>
        <w:sz w:val="20"/>
        <w:szCs w:val="20"/>
      </w:rPr>
      <w:t xml:space="preserve"> </w:t>
    </w:r>
    <w:r w:rsidRPr="00E10642">
      <w:rPr>
        <w:rFonts w:ascii="Arial" w:hAnsi="Arial" w:cs="Arial"/>
        <w:sz w:val="12"/>
        <w:szCs w:val="12"/>
        <w:vertAlign w:val="superscript"/>
      </w:rPr>
      <w:t>●</w:t>
    </w:r>
    <w:r w:rsidRPr="00E10642">
      <w:rPr>
        <w:rFonts w:ascii="Arial" w:hAnsi="Arial" w:cs="Arial"/>
        <w:sz w:val="20"/>
        <w:szCs w:val="20"/>
      </w:rPr>
      <w:t xml:space="preserve"> </w:t>
    </w:r>
    <w:r w:rsidR="00EC6639">
      <w:rPr>
        <w:rFonts w:ascii="Arial" w:hAnsi="Arial" w:cs="Arial"/>
        <w:sz w:val="20"/>
        <w:szCs w:val="20"/>
      </w:rPr>
      <w:t>March</w:t>
    </w:r>
    <w:r w:rsidRPr="00E10642">
      <w:rPr>
        <w:rFonts w:ascii="Arial" w:hAnsi="Arial" w:cs="Arial"/>
        <w:sz w:val="20"/>
        <w:szCs w:val="20"/>
      </w:rPr>
      <w:t xml:space="preserve"> 202</w:t>
    </w:r>
    <w:r>
      <w:rPr>
        <w:rFonts w:ascii="Arial" w:hAnsi="Arial" w:cs="Arial"/>
        <w:sz w:val="20"/>
        <w:szCs w:val="20"/>
      </w:rPr>
      <w:t>5</w:t>
    </w:r>
    <w:r w:rsidRPr="00E10642">
      <w:rPr>
        <w:rFonts w:ascii="Arial" w:hAnsi="Arial" w:cs="Arial"/>
        <w:sz w:val="20"/>
        <w:szCs w:val="20"/>
      </w:rPr>
      <w:tab/>
      <w:t xml:space="preserve">Page </w:t>
    </w:r>
    <w:r w:rsidRPr="00E10642">
      <w:rPr>
        <w:rFonts w:ascii="Arial" w:hAnsi="Arial" w:cs="Arial"/>
        <w:sz w:val="20"/>
        <w:szCs w:val="20"/>
      </w:rPr>
      <w:fldChar w:fldCharType="begin"/>
    </w:r>
    <w:r w:rsidRPr="00E10642">
      <w:rPr>
        <w:rFonts w:ascii="Arial" w:hAnsi="Arial" w:cs="Arial"/>
        <w:sz w:val="20"/>
        <w:szCs w:val="20"/>
      </w:rPr>
      <w:instrText xml:space="preserve"> PAGE </w:instrText>
    </w:r>
    <w:r w:rsidRPr="00E10642">
      <w:rPr>
        <w:rFonts w:ascii="Arial" w:hAnsi="Arial" w:cs="Arial"/>
        <w:sz w:val="20"/>
        <w:szCs w:val="20"/>
      </w:rPr>
      <w:fldChar w:fldCharType="separate"/>
    </w:r>
    <w:r>
      <w:rPr>
        <w:rFonts w:ascii="Arial" w:hAnsi="Arial" w:cs="Arial"/>
        <w:sz w:val="20"/>
        <w:szCs w:val="20"/>
      </w:rPr>
      <w:t>2</w:t>
    </w:r>
    <w:r w:rsidRPr="00E10642">
      <w:rPr>
        <w:rFonts w:ascii="Arial" w:hAnsi="Arial" w:cs="Arial"/>
        <w:sz w:val="20"/>
        <w:szCs w:val="20"/>
      </w:rPr>
      <w:fldChar w:fldCharType="end"/>
    </w:r>
    <w:r w:rsidRPr="00E10642">
      <w:rPr>
        <w:rFonts w:ascii="Arial" w:hAnsi="Arial" w:cs="Arial"/>
        <w:sz w:val="20"/>
        <w:szCs w:val="20"/>
      </w:rPr>
      <w:t xml:space="preserve"> of </w:t>
    </w:r>
    <w:r w:rsidRPr="00E10642">
      <w:rPr>
        <w:rFonts w:ascii="Arial" w:hAnsi="Arial" w:cs="Arial"/>
        <w:sz w:val="20"/>
        <w:szCs w:val="20"/>
      </w:rPr>
      <w:fldChar w:fldCharType="begin"/>
    </w:r>
    <w:r w:rsidRPr="00E10642">
      <w:rPr>
        <w:rFonts w:ascii="Arial" w:hAnsi="Arial" w:cs="Arial"/>
        <w:sz w:val="20"/>
        <w:szCs w:val="20"/>
      </w:rPr>
      <w:instrText xml:space="preserve"> NUMPAGES </w:instrText>
    </w:r>
    <w:r w:rsidRPr="00E10642">
      <w:rPr>
        <w:rFonts w:ascii="Arial" w:hAnsi="Arial" w:cs="Arial"/>
        <w:sz w:val="20"/>
        <w:szCs w:val="20"/>
      </w:rPr>
      <w:fldChar w:fldCharType="separate"/>
    </w:r>
    <w:r>
      <w:rPr>
        <w:rFonts w:ascii="Arial" w:hAnsi="Arial" w:cs="Arial"/>
        <w:sz w:val="20"/>
        <w:szCs w:val="20"/>
      </w:rPr>
      <w:t>3</w:t>
    </w:r>
    <w:r w:rsidRPr="00E10642">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F7B9" w14:textId="56AB0D50" w:rsidR="00D9196C" w:rsidRPr="00E10642" w:rsidRDefault="00D9196C" w:rsidP="00F56D85">
    <w:pPr>
      <w:pStyle w:val="Footer"/>
      <w:tabs>
        <w:tab w:val="clear" w:pos="4320"/>
        <w:tab w:val="clear" w:pos="8640"/>
        <w:tab w:val="right" w:pos="10800"/>
        <w:tab w:val="right" w:pos="14459"/>
      </w:tabs>
      <w:rPr>
        <w:rFonts w:ascii="Arial" w:hAnsi="Arial" w:cs="Arial"/>
        <w:sz w:val="20"/>
        <w:szCs w:val="20"/>
      </w:rPr>
    </w:pPr>
    <w:r w:rsidRPr="00E10642">
      <w:rPr>
        <w:rFonts w:ascii="Arial" w:hAnsi="Arial" w:cs="Arial"/>
        <w:sz w:val="20"/>
        <w:szCs w:val="20"/>
      </w:rPr>
      <w:t xml:space="preserve">BCCM Form </w:t>
    </w:r>
    <w:r w:rsidR="009E7A2A">
      <w:rPr>
        <w:rFonts w:ascii="Arial" w:hAnsi="Arial" w:cs="Arial"/>
        <w:sz w:val="20"/>
        <w:szCs w:val="20"/>
      </w:rPr>
      <w:t>3</w:t>
    </w:r>
    <w:r w:rsidR="003B2DA4">
      <w:rPr>
        <w:rFonts w:ascii="Arial" w:hAnsi="Arial" w:cs="Arial"/>
        <w:sz w:val="20"/>
        <w:szCs w:val="20"/>
      </w:rPr>
      <w:t>7</w:t>
    </w:r>
    <w:r w:rsidR="00BA2ED9">
      <w:rPr>
        <w:rFonts w:ascii="Arial" w:hAnsi="Arial" w:cs="Arial"/>
        <w:sz w:val="20"/>
        <w:szCs w:val="20"/>
      </w:rPr>
      <w:t>a</w:t>
    </w:r>
    <w:r w:rsidRPr="00E10642">
      <w:rPr>
        <w:rFonts w:ascii="Arial" w:hAnsi="Arial" w:cs="Arial"/>
        <w:sz w:val="20"/>
        <w:szCs w:val="20"/>
      </w:rPr>
      <w:t xml:space="preserve"> </w:t>
    </w:r>
    <w:r w:rsidRPr="00E10642">
      <w:rPr>
        <w:rFonts w:ascii="Arial" w:hAnsi="Arial" w:cs="Arial"/>
        <w:sz w:val="12"/>
        <w:szCs w:val="12"/>
        <w:vertAlign w:val="superscript"/>
      </w:rPr>
      <w:t>●</w:t>
    </w:r>
    <w:r w:rsidRPr="00E10642">
      <w:rPr>
        <w:rFonts w:ascii="Arial" w:hAnsi="Arial" w:cs="Arial"/>
        <w:sz w:val="20"/>
        <w:szCs w:val="20"/>
      </w:rPr>
      <w:t xml:space="preserve"> </w:t>
    </w:r>
    <w:r w:rsidR="00321737" w:rsidRPr="00321737">
      <w:rPr>
        <w:rFonts w:ascii="Arial" w:hAnsi="Arial" w:cs="Arial"/>
        <w:sz w:val="20"/>
        <w:szCs w:val="20"/>
      </w:rPr>
      <w:t xml:space="preserve">Self-resolution </w:t>
    </w:r>
    <w:r w:rsidR="00BB61E4">
      <w:rPr>
        <w:rFonts w:ascii="Arial" w:hAnsi="Arial" w:cs="Arial"/>
        <w:sz w:val="20"/>
        <w:szCs w:val="20"/>
      </w:rPr>
      <w:t>with an owner and/or occupier</w:t>
    </w:r>
    <w:r w:rsidRPr="00E10642">
      <w:rPr>
        <w:rFonts w:ascii="Arial" w:hAnsi="Arial" w:cs="Arial"/>
        <w:sz w:val="20"/>
        <w:szCs w:val="20"/>
      </w:rPr>
      <w:t xml:space="preserve"> </w:t>
    </w:r>
    <w:r w:rsidRPr="00E10642">
      <w:rPr>
        <w:rFonts w:ascii="Arial" w:hAnsi="Arial" w:cs="Arial"/>
        <w:sz w:val="12"/>
        <w:szCs w:val="12"/>
        <w:vertAlign w:val="superscript"/>
      </w:rPr>
      <w:t>●</w:t>
    </w:r>
    <w:r w:rsidRPr="00E10642">
      <w:rPr>
        <w:rFonts w:ascii="Arial" w:hAnsi="Arial" w:cs="Arial"/>
        <w:sz w:val="20"/>
        <w:szCs w:val="20"/>
      </w:rPr>
      <w:t xml:space="preserve"> </w:t>
    </w:r>
    <w:r w:rsidR="002234F1">
      <w:rPr>
        <w:rFonts w:ascii="Arial" w:hAnsi="Arial" w:cs="Arial"/>
        <w:sz w:val="20"/>
        <w:szCs w:val="20"/>
      </w:rPr>
      <w:t>v1</w:t>
    </w:r>
    <w:r w:rsidRPr="00E10642">
      <w:rPr>
        <w:rFonts w:ascii="Arial" w:hAnsi="Arial" w:cs="Arial"/>
        <w:sz w:val="20"/>
        <w:szCs w:val="20"/>
      </w:rPr>
      <w:t xml:space="preserve"> </w:t>
    </w:r>
    <w:r w:rsidRPr="00E10642">
      <w:rPr>
        <w:rFonts w:ascii="Arial" w:hAnsi="Arial" w:cs="Arial"/>
        <w:sz w:val="12"/>
        <w:szCs w:val="12"/>
        <w:vertAlign w:val="superscript"/>
      </w:rPr>
      <w:t>●</w:t>
    </w:r>
    <w:r w:rsidRPr="00E10642">
      <w:rPr>
        <w:rFonts w:ascii="Arial" w:hAnsi="Arial" w:cs="Arial"/>
        <w:sz w:val="20"/>
        <w:szCs w:val="20"/>
      </w:rPr>
      <w:t xml:space="preserve"> </w:t>
    </w:r>
    <w:r w:rsidR="0009608C" w:rsidRPr="0009608C">
      <w:rPr>
        <w:rFonts w:ascii="Arial" w:hAnsi="Arial" w:cs="Arial"/>
        <w:sz w:val="20"/>
        <w:szCs w:val="20"/>
      </w:rPr>
      <w:t>November</w:t>
    </w:r>
    <w:r w:rsidRPr="0009608C">
      <w:rPr>
        <w:rFonts w:ascii="Arial" w:hAnsi="Arial" w:cs="Arial"/>
        <w:sz w:val="20"/>
        <w:szCs w:val="20"/>
      </w:rPr>
      <w:t xml:space="preserve"> </w:t>
    </w:r>
    <w:r w:rsidRPr="00E10642">
      <w:rPr>
        <w:rFonts w:ascii="Arial" w:hAnsi="Arial" w:cs="Arial"/>
        <w:sz w:val="20"/>
        <w:szCs w:val="20"/>
      </w:rPr>
      <w:t>202</w:t>
    </w:r>
    <w:r w:rsidR="009E7A2A">
      <w:rPr>
        <w:rFonts w:ascii="Arial" w:hAnsi="Arial" w:cs="Arial"/>
        <w:sz w:val="20"/>
        <w:szCs w:val="20"/>
      </w:rPr>
      <w:t>5</w:t>
    </w:r>
    <w:r w:rsidRPr="00E10642">
      <w:rPr>
        <w:rFonts w:ascii="Arial" w:hAnsi="Arial" w:cs="Arial"/>
        <w:sz w:val="20"/>
        <w:szCs w:val="20"/>
      </w:rPr>
      <w:tab/>
      <w:t xml:space="preserve">Page </w:t>
    </w:r>
    <w:r w:rsidRPr="00E10642">
      <w:rPr>
        <w:rFonts w:ascii="Arial" w:hAnsi="Arial" w:cs="Arial"/>
        <w:sz w:val="20"/>
        <w:szCs w:val="20"/>
      </w:rPr>
      <w:fldChar w:fldCharType="begin"/>
    </w:r>
    <w:r w:rsidRPr="00E10642">
      <w:rPr>
        <w:rFonts w:ascii="Arial" w:hAnsi="Arial" w:cs="Arial"/>
        <w:sz w:val="20"/>
        <w:szCs w:val="20"/>
      </w:rPr>
      <w:instrText xml:space="preserve"> PAGE </w:instrText>
    </w:r>
    <w:r w:rsidRPr="00E10642">
      <w:rPr>
        <w:rFonts w:ascii="Arial" w:hAnsi="Arial" w:cs="Arial"/>
        <w:sz w:val="20"/>
        <w:szCs w:val="20"/>
      </w:rPr>
      <w:fldChar w:fldCharType="separate"/>
    </w:r>
    <w:r w:rsidRPr="00E10642">
      <w:rPr>
        <w:rFonts w:ascii="Arial" w:hAnsi="Arial" w:cs="Arial"/>
        <w:sz w:val="20"/>
        <w:szCs w:val="20"/>
      </w:rPr>
      <w:t>2</w:t>
    </w:r>
    <w:r w:rsidRPr="00E10642">
      <w:rPr>
        <w:rFonts w:ascii="Arial" w:hAnsi="Arial" w:cs="Arial"/>
        <w:sz w:val="20"/>
        <w:szCs w:val="20"/>
      </w:rPr>
      <w:fldChar w:fldCharType="end"/>
    </w:r>
    <w:r w:rsidRPr="00E10642">
      <w:rPr>
        <w:rFonts w:ascii="Arial" w:hAnsi="Arial" w:cs="Arial"/>
        <w:sz w:val="20"/>
        <w:szCs w:val="20"/>
      </w:rPr>
      <w:t xml:space="preserve"> of </w:t>
    </w:r>
    <w:r w:rsidRPr="00E10642">
      <w:rPr>
        <w:rFonts w:ascii="Arial" w:hAnsi="Arial" w:cs="Arial"/>
        <w:sz w:val="20"/>
        <w:szCs w:val="20"/>
      </w:rPr>
      <w:fldChar w:fldCharType="begin"/>
    </w:r>
    <w:r w:rsidRPr="00E10642">
      <w:rPr>
        <w:rFonts w:ascii="Arial" w:hAnsi="Arial" w:cs="Arial"/>
        <w:sz w:val="20"/>
        <w:szCs w:val="20"/>
      </w:rPr>
      <w:instrText xml:space="preserve"> NUMPAGES </w:instrText>
    </w:r>
    <w:r w:rsidRPr="00E10642">
      <w:rPr>
        <w:rFonts w:ascii="Arial" w:hAnsi="Arial" w:cs="Arial"/>
        <w:sz w:val="20"/>
        <w:szCs w:val="20"/>
      </w:rPr>
      <w:fldChar w:fldCharType="separate"/>
    </w:r>
    <w:r w:rsidRPr="00E10642">
      <w:rPr>
        <w:rFonts w:ascii="Arial" w:hAnsi="Arial" w:cs="Arial"/>
        <w:sz w:val="20"/>
        <w:szCs w:val="20"/>
      </w:rPr>
      <w:t>5</w:t>
    </w:r>
    <w:r w:rsidRPr="00E10642">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F9D0F" w14:textId="77777777" w:rsidR="00EC548B" w:rsidRDefault="00EC548B" w:rsidP="00353C4C">
      <w:r>
        <w:separator/>
      </w:r>
    </w:p>
  </w:footnote>
  <w:footnote w:type="continuationSeparator" w:id="0">
    <w:p w14:paraId="6CEAF1BD" w14:textId="77777777" w:rsidR="00EC548B" w:rsidRDefault="00EC548B" w:rsidP="00353C4C">
      <w:r>
        <w:continuationSeparator/>
      </w:r>
    </w:p>
  </w:footnote>
  <w:footnote w:type="continuationNotice" w:id="1">
    <w:p w14:paraId="62E3717A" w14:textId="77777777" w:rsidR="00EA32F6" w:rsidRDefault="00EA32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B255" w14:textId="47B2A1DB" w:rsidR="00D9196C" w:rsidRDefault="00BD3215" w:rsidP="00D9196C">
    <w:pPr>
      <w:pStyle w:val="Header"/>
    </w:pPr>
    <w:r>
      <w:rPr>
        <w:noProof/>
        <w:lang w:val="en-AU" w:eastAsia="en-AU"/>
      </w:rPr>
      <mc:AlternateContent>
        <mc:Choice Requires="wps">
          <w:drawing>
            <wp:anchor distT="0" distB="0" distL="114300" distR="0" simplePos="0" relativeHeight="251661312" behindDoc="0" locked="0" layoutInCell="1" allowOverlap="1" wp14:anchorId="0DF5EA12" wp14:editId="710CA898">
              <wp:simplePos x="0" y="0"/>
              <wp:positionH relativeFrom="column">
                <wp:posOffset>-66675</wp:posOffset>
              </wp:positionH>
              <wp:positionV relativeFrom="paragraph">
                <wp:posOffset>-290195</wp:posOffset>
              </wp:positionV>
              <wp:extent cx="4940300" cy="1423035"/>
              <wp:effectExtent l="0" t="0" r="12700" b="5715"/>
              <wp:wrapSquare wrapText="bothSides"/>
              <wp:docPr id="46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40300" cy="142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9E8DC" w14:textId="77777777" w:rsidR="00D9196C" w:rsidRDefault="00D9196C" w:rsidP="00D9196C">
                          <w:pPr>
                            <w:rPr>
                              <w:rFonts w:ascii="Arial" w:hAnsi="Arial"/>
                              <w:b/>
                              <w:sz w:val="16"/>
                              <w:szCs w:val="16"/>
                              <w:lang w:val="en-AU"/>
                            </w:rPr>
                          </w:pPr>
                          <w:r w:rsidRPr="001117EF">
                            <w:rPr>
                              <w:rFonts w:ascii="Arial" w:hAnsi="Arial"/>
                              <w:b/>
                              <w:sz w:val="16"/>
                              <w:szCs w:val="16"/>
                              <w:lang w:val="en-AU"/>
                            </w:rPr>
                            <w:t>Office of the Commissioner for Body Corporate and Community Management</w:t>
                          </w:r>
                        </w:p>
                        <w:p w14:paraId="4F770169" w14:textId="77777777" w:rsidR="00D9196C" w:rsidRDefault="00D9196C" w:rsidP="00D9196C">
                          <w:pPr>
                            <w:rPr>
                              <w:rFonts w:ascii="Arial" w:hAnsi="Arial"/>
                              <w:b/>
                              <w:sz w:val="16"/>
                              <w:szCs w:val="16"/>
                              <w:lang w:val="en-AU"/>
                            </w:rPr>
                          </w:pPr>
                        </w:p>
                        <w:p w14:paraId="237DE98B" w14:textId="77777777" w:rsidR="00D9196C" w:rsidRDefault="00D9196C" w:rsidP="00D9196C">
                          <w:pPr>
                            <w:rPr>
                              <w:rFonts w:ascii="Arial" w:hAnsi="Arial"/>
                              <w:b/>
                              <w:sz w:val="16"/>
                              <w:szCs w:val="16"/>
                              <w:lang w:val="en-AU"/>
                            </w:rPr>
                          </w:pPr>
                        </w:p>
                        <w:p w14:paraId="30754F84" w14:textId="77777777" w:rsidR="00D9196C" w:rsidRDefault="00D9196C" w:rsidP="00D9196C">
                          <w:pPr>
                            <w:rPr>
                              <w:rFonts w:ascii="Arial" w:hAnsi="Arial"/>
                              <w:b/>
                              <w:sz w:val="16"/>
                              <w:szCs w:val="16"/>
                              <w:lang w:val="en-AU"/>
                            </w:rPr>
                          </w:pPr>
                        </w:p>
                        <w:p w14:paraId="1F784283" w14:textId="77777777" w:rsidR="00D9196C" w:rsidRDefault="00D9196C" w:rsidP="00D9196C">
                          <w:pPr>
                            <w:rPr>
                              <w:rFonts w:ascii="Arial" w:hAnsi="Arial"/>
                              <w:b/>
                              <w:sz w:val="16"/>
                              <w:szCs w:val="16"/>
                              <w:lang w:val="en-AU"/>
                            </w:rPr>
                          </w:pPr>
                        </w:p>
                        <w:p w14:paraId="639C60F9" w14:textId="443D47B5" w:rsidR="00D9196C" w:rsidRPr="00E10642" w:rsidRDefault="00321737" w:rsidP="00D9196C">
                          <w:pPr>
                            <w:pStyle w:val="NoSpacing"/>
                            <w:contextualSpacing/>
                            <w:rPr>
                              <w:rFonts w:ascii="Arial" w:hAnsi="Arial" w:cs="Arial"/>
                              <w:b/>
                              <w:bCs/>
                              <w:sz w:val="29"/>
                              <w:szCs w:val="29"/>
                            </w:rPr>
                          </w:pPr>
                          <w:r>
                            <w:rPr>
                              <w:rFonts w:ascii="Arial" w:hAnsi="Arial" w:cs="Arial"/>
                              <w:b/>
                              <w:bCs/>
                              <w:sz w:val="29"/>
                              <w:szCs w:val="29"/>
                            </w:rPr>
                            <w:t xml:space="preserve">Self-resolution for a body corporate dispute – request to </w:t>
                          </w:r>
                          <w:r w:rsidR="00293E8F">
                            <w:rPr>
                              <w:rFonts w:ascii="Arial" w:hAnsi="Arial" w:cs="Arial"/>
                              <w:b/>
                              <w:bCs/>
                              <w:sz w:val="29"/>
                              <w:szCs w:val="29"/>
                            </w:rPr>
                            <w:t xml:space="preserve">an </w:t>
                          </w:r>
                          <w:r w:rsidR="00BA2ED9">
                            <w:rPr>
                              <w:rFonts w:ascii="Arial" w:hAnsi="Arial" w:cs="Arial"/>
                              <w:b/>
                              <w:bCs/>
                              <w:sz w:val="29"/>
                              <w:szCs w:val="29"/>
                            </w:rPr>
                            <w:t xml:space="preserve">owner </w:t>
                          </w:r>
                          <w:r w:rsidR="00293E8F">
                            <w:rPr>
                              <w:rFonts w:ascii="Arial" w:hAnsi="Arial" w:cs="Arial"/>
                              <w:b/>
                              <w:bCs/>
                              <w:sz w:val="29"/>
                              <w:szCs w:val="29"/>
                            </w:rPr>
                            <w:t>and/</w:t>
                          </w:r>
                          <w:r w:rsidR="00BA2ED9">
                            <w:rPr>
                              <w:rFonts w:ascii="Arial" w:hAnsi="Arial" w:cs="Arial"/>
                              <w:b/>
                              <w:bCs/>
                              <w:sz w:val="29"/>
                              <w:szCs w:val="29"/>
                            </w:rPr>
                            <w:t>or occupier</w:t>
                          </w:r>
                        </w:p>
                        <w:p w14:paraId="0989CF3C" w14:textId="3AE9150F" w:rsidR="00D9196C" w:rsidRDefault="00D9196C" w:rsidP="00E10642">
                          <w:pPr>
                            <w:pStyle w:val="Footer"/>
                            <w:tabs>
                              <w:tab w:val="left" w:pos="9214"/>
                            </w:tabs>
                            <w:spacing w:line="276" w:lineRule="auto"/>
                          </w:pPr>
                          <w:r w:rsidRPr="00E10642">
                            <w:rPr>
                              <w:rFonts w:ascii="Arial" w:hAnsi="Arial" w:cs="Arial"/>
                              <w:i/>
                              <w:sz w:val="19"/>
                              <w:szCs w:val="19"/>
                            </w:rPr>
                            <w:t>Body Corporate and Community Management Act 1997, section</w:t>
                          </w:r>
                          <w:r w:rsidR="00321737">
                            <w:rPr>
                              <w:rFonts w:ascii="Arial" w:hAnsi="Arial" w:cs="Arial"/>
                              <w:i/>
                              <w:sz w:val="19"/>
                              <w:szCs w:val="19"/>
                            </w:rPr>
                            <w:t>s</w:t>
                          </w:r>
                          <w:r w:rsidR="009E7A2A">
                            <w:rPr>
                              <w:rFonts w:ascii="Arial" w:hAnsi="Arial" w:cs="Arial"/>
                              <w:i/>
                              <w:sz w:val="19"/>
                              <w:szCs w:val="19"/>
                            </w:rPr>
                            <w:t xml:space="preserve"> </w:t>
                          </w:r>
                          <w:r w:rsidR="00321737">
                            <w:rPr>
                              <w:rFonts w:ascii="Arial" w:hAnsi="Arial" w:cs="Arial"/>
                              <w:i/>
                              <w:sz w:val="19"/>
                              <w:szCs w:val="19"/>
                            </w:rPr>
                            <w:t>238(1)(b) and 24</w:t>
                          </w:r>
                          <w:r w:rsidR="00C77248">
                            <w:rPr>
                              <w:rFonts w:ascii="Arial" w:hAnsi="Arial" w:cs="Arial"/>
                              <w:i/>
                              <w:sz w:val="19"/>
                              <w:szCs w:val="19"/>
                            </w:rPr>
                            <w:t>1</w:t>
                          </w:r>
                          <w:r w:rsidR="00321737">
                            <w:rPr>
                              <w:rFonts w:ascii="Arial" w:hAnsi="Arial" w:cs="Arial"/>
                              <w:i/>
                              <w:sz w:val="19"/>
                              <w:szCs w:val="19"/>
                            </w:rPr>
                            <w:t>(1)(c)</w:t>
                          </w:r>
                          <w:r w:rsidRPr="00E10642">
                            <w:rPr>
                              <w:rFonts w:ascii="Arial" w:hAnsi="Arial" w:cs="Arial"/>
                              <w:i/>
                              <w:sz w:val="19"/>
                              <w:szCs w:val="19"/>
                            </w:rPr>
                            <w:br/>
                          </w:r>
                          <w:r w:rsidRPr="00E10642">
                            <w:rPr>
                              <w:rFonts w:ascii="Arial" w:hAnsi="Arial" w:cs="Arial"/>
                              <w:sz w:val="19"/>
                              <w:szCs w:val="19"/>
                            </w:rPr>
                            <w:t xml:space="preserve">This form is effective </w:t>
                          </w:r>
                          <w:r w:rsidRPr="0009608C">
                            <w:rPr>
                              <w:rFonts w:ascii="Arial" w:hAnsi="Arial" w:cs="Arial"/>
                              <w:sz w:val="19"/>
                              <w:szCs w:val="19"/>
                            </w:rPr>
                            <w:t xml:space="preserve">from </w:t>
                          </w:r>
                          <w:r w:rsidR="0009608C" w:rsidRPr="0009608C">
                            <w:rPr>
                              <w:rFonts w:ascii="Arial" w:hAnsi="Arial" w:cs="Arial"/>
                              <w:sz w:val="19"/>
                              <w:szCs w:val="19"/>
                            </w:rPr>
                            <w:t>18 November</w:t>
                          </w:r>
                          <w:r w:rsidR="00E10642" w:rsidRPr="0009608C">
                            <w:rPr>
                              <w:rFonts w:ascii="Arial" w:hAnsi="Arial" w:cs="Arial"/>
                              <w:sz w:val="19"/>
                              <w:szCs w:val="19"/>
                            </w:rPr>
                            <w:t xml:space="preserve"> 2025</w:t>
                          </w: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5EA12" id="_x0000_t202" coordsize="21600,21600" o:spt="202" path="m,l,21600r21600,l21600,xe">
              <v:stroke joinstyle="miter"/>
              <v:path gradientshapeok="t" o:connecttype="rect"/>
            </v:shapetype>
            <v:shape id="Text Box 33" o:spid="_x0000_s1026" type="#_x0000_t202" style="position:absolute;margin-left:-5.25pt;margin-top:-22.85pt;width:389pt;height:112.05pt;z-index:251661312;visibility:visible;mso-wrap-style:square;mso-width-percent:0;mso-height-percent:0;mso-wrap-distance-left:9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" filled="f" stroked="f">
              <v:path arrowok="t"/>
              <v:textbox inset=",,0">
                <w:txbxContent>
                  <w:p w14:paraId="1549E8DC" w14:textId="77777777" w:rsidR="00D9196C" w:rsidRDefault="00D9196C" w:rsidP="00D9196C">
                    <w:pPr>
                      <w:rPr>
                        <w:rFonts w:ascii="Arial" w:hAnsi="Arial"/>
                        <w:b/>
                        <w:sz w:val="16"/>
                        <w:szCs w:val="16"/>
                        <w:lang w:val="en-AU"/>
                      </w:rPr>
                    </w:pPr>
                    <w:r w:rsidRPr="001117EF">
                      <w:rPr>
                        <w:rFonts w:ascii="Arial" w:hAnsi="Arial"/>
                        <w:b/>
                        <w:sz w:val="16"/>
                        <w:szCs w:val="16"/>
                        <w:lang w:val="en-AU"/>
                      </w:rPr>
                      <w:t>Office of the Commissioner for Body Corporate and Community Management</w:t>
                    </w:r>
                  </w:p>
                  <w:p w14:paraId="4F770169" w14:textId="77777777" w:rsidR="00D9196C" w:rsidRDefault="00D9196C" w:rsidP="00D9196C">
                    <w:pPr>
                      <w:rPr>
                        <w:rFonts w:ascii="Arial" w:hAnsi="Arial"/>
                        <w:b/>
                        <w:sz w:val="16"/>
                        <w:szCs w:val="16"/>
                        <w:lang w:val="en-AU"/>
                      </w:rPr>
                    </w:pPr>
                  </w:p>
                  <w:p w14:paraId="237DE98B" w14:textId="77777777" w:rsidR="00D9196C" w:rsidRDefault="00D9196C" w:rsidP="00D9196C">
                    <w:pPr>
                      <w:rPr>
                        <w:rFonts w:ascii="Arial" w:hAnsi="Arial"/>
                        <w:b/>
                        <w:sz w:val="16"/>
                        <w:szCs w:val="16"/>
                        <w:lang w:val="en-AU"/>
                      </w:rPr>
                    </w:pPr>
                  </w:p>
                  <w:p w14:paraId="30754F84" w14:textId="77777777" w:rsidR="00D9196C" w:rsidRDefault="00D9196C" w:rsidP="00D9196C">
                    <w:pPr>
                      <w:rPr>
                        <w:rFonts w:ascii="Arial" w:hAnsi="Arial"/>
                        <w:b/>
                        <w:sz w:val="16"/>
                        <w:szCs w:val="16"/>
                        <w:lang w:val="en-AU"/>
                      </w:rPr>
                    </w:pPr>
                  </w:p>
                  <w:p w14:paraId="1F784283" w14:textId="77777777" w:rsidR="00D9196C" w:rsidRDefault="00D9196C" w:rsidP="00D9196C">
                    <w:pPr>
                      <w:rPr>
                        <w:rFonts w:ascii="Arial" w:hAnsi="Arial"/>
                        <w:b/>
                        <w:sz w:val="16"/>
                        <w:szCs w:val="16"/>
                        <w:lang w:val="en-AU"/>
                      </w:rPr>
                    </w:pPr>
                  </w:p>
                  <w:p w14:paraId="639C60F9" w14:textId="443D47B5" w:rsidR="00D9196C" w:rsidRPr="00E10642" w:rsidRDefault="00321737" w:rsidP="00D9196C">
                    <w:pPr>
                      <w:pStyle w:val="NoSpacing"/>
                      <w:contextualSpacing/>
                      <w:rPr>
                        <w:rFonts w:ascii="Arial" w:hAnsi="Arial" w:cs="Arial"/>
                        <w:b/>
                        <w:bCs/>
                        <w:sz w:val="29"/>
                        <w:szCs w:val="29"/>
                      </w:rPr>
                    </w:pPr>
                    <w:r>
                      <w:rPr>
                        <w:rFonts w:ascii="Arial" w:hAnsi="Arial" w:cs="Arial"/>
                        <w:b/>
                        <w:bCs/>
                        <w:sz w:val="29"/>
                        <w:szCs w:val="29"/>
                      </w:rPr>
                      <w:t xml:space="preserve">Self-resolution for a body corporate dispute – request to </w:t>
                    </w:r>
                    <w:r w:rsidR="00293E8F">
                      <w:rPr>
                        <w:rFonts w:ascii="Arial" w:hAnsi="Arial" w:cs="Arial"/>
                        <w:b/>
                        <w:bCs/>
                        <w:sz w:val="29"/>
                        <w:szCs w:val="29"/>
                      </w:rPr>
                      <w:t xml:space="preserve">an </w:t>
                    </w:r>
                    <w:r w:rsidR="00BA2ED9">
                      <w:rPr>
                        <w:rFonts w:ascii="Arial" w:hAnsi="Arial" w:cs="Arial"/>
                        <w:b/>
                        <w:bCs/>
                        <w:sz w:val="29"/>
                        <w:szCs w:val="29"/>
                      </w:rPr>
                      <w:t xml:space="preserve">owner </w:t>
                    </w:r>
                    <w:r w:rsidR="00293E8F">
                      <w:rPr>
                        <w:rFonts w:ascii="Arial" w:hAnsi="Arial" w:cs="Arial"/>
                        <w:b/>
                        <w:bCs/>
                        <w:sz w:val="29"/>
                        <w:szCs w:val="29"/>
                      </w:rPr>
                      <w:t>and/</w:t>
                    </w:r>
                    <w:r w:rsidR="00BA2ED9">
                      <w:rPr>
                        <w:rFonts w:ascii="Arial" w:hAnsi="Arial" w:cs="Arial"/>
                        <w:b/>
                        <w:bCs/>
                        <w:sz w:val="29"/>
                        <w:szCs w:val="29"/>
                      </w:rPr>
                      <w:t>or occupier</w:t>
                    </w:r>
                  </w:p>
                  <w:p w14:paraId="0989CF3C" w14:textId="3AE9150F" w:rsidR="00D9196C" w:rsidRDefault="00D9196C" w:rsidP="00E10642">
                    <w:pPr>
                      <w:pStyle w:val="Footer"/>
                      <w:tabs>
                        <w:tab w:val="left" w:pos="9214"/>
                      </w:tabs>
                      <w:spacing w:line="276" w:lineRule="auto"/>
                    </w:pPr>
                    <w:r w:rsidRPr="00E10642">
                      <w:rPr>
                        <w:rFonts w:ascii="Arial" w:hAnsi="Arial" w:cs="Arial"/>
                        <w:i/>
                        <w:sz w:val="19"/>
                        <w:szCs w:val="19"/>
                      </w:rPr>
                      <w:t>Body Corporate and Community Management Act 1997, section</w:t>
                    </w:r>
                    <w:r w:rsidR="00321737">
                      <w:rPr>
                        <w:rFonts w:ascii="Arial" w:hAnsi="Arial" w:cs="Arial"/>
                        <w:i/>
                        <w:sz w:val="19"/>
                        <w:szCs w:val="19"/>
                      </w:rPr>
                      <w:t>s</w:t>
                    </w:r>
                    <w:r w:rsidR="009E7A2A">
                      <w:rPr>
                        <w:rFonts w:ascii="Arial" w:hAnsi="Arial" w:cs="Arial"/>
                        <w:i/>
                        <w:sz w:val="19"/>
                        <w:szCs w:val="19"/>
                      </w:rPr>
                      <w:t xml:space="preserve"> </w:t>
                    </w:r>
                    <w:r w:rsidR="00321737">
                      <w:rPr>
                        <w:rFonts w:ascii="Arial" w:hAnsi="Arial" w:cs="Arial"/>
                        <w:i/>
                        <w:sz w:val="19"/>
                        <w:szCs w:val="19"/>
                      </w:rPr>
                      <w:t>238(1)(b) and 24</w:t>
                    </w:r>
                    <w:r w:rsidR="00C77248">
                      <w:rPr>
                        <w:rFonts w:ascii="Arial" w:hAnsi="Arial" w:cs="Arial"/>
                        <w:i/>
                        <w:sz w:val="19"/>
                        <w:szCs w:val="19"/>
                      </w:rPr>
                      <w:t>1</w:t>
                    </w:r>
                    <w:r w:rsidR="00321737">
                      <w:rPr>
                        <w:rFonts w:ascii="Arial" w:hAnsi="Arial" w:cs="Arial"/>
                        <w:i/>
                        <w:sz w:val="19"/>
                        <w:szCs w:val="19"/>
                      </w:rPr>
                      <w:t>(1)(c)</w:t>
                    </w:r>
                    <w:r w:rsidRPr="00E10642">
                      <w:rPr>
                        <w:rFonts w:ascii="Arial" w:hAnsi="Arial" w:cs="Arial"/>
                        <w:i/>
                        <w:sz w:val="19"/>
                        <w:szCs w:val="19"/>
                      </w:rPr>
                      <w:br/>
                    </w:r>
                    <w:r w:rsidRPr="00E10642">
                      <w:rPr>
                        <w:rFonts w:ascii="Arial" w:hAnsi="Arial" w:cs="Arial"/>
                        <w:sz w:val="19"/>
                        <w:szCs w:val="19"/>
                      </w:rPr>
                      <w:t xml:space="preserve">This form is effective </w:t>
                    </w:r>
                    <w:r w:rsidRPr="0009608C">
                      <w:rPr>
                        <w:rFonts w:ascii="Arial" w:hAnsi="Arial" w:cs="Arial"/>
                        <w:sz w:val="19"/>
                        <w:szCs w:val="19"/>
                      </w:rPr>
                      <w:t xml:space="preserve">from </w:t>
                    </w:r>
                    <w:r w:rsidR="0009608C" w:rsidRPr="0009608C">
                      <w:rPr>
                        <w:rFonts w:ascii="Arial" w:hAnsi="Arial" w:cs="Arial"/>
                        <w:sz w:val="19"/>
                        <w:szCs w:val="19"/>
                      </w:rPr>
                      <w:t>18 November</w:t>
                    </w:r>
                    <w:r w:rsidR="00E10642" w:rsidRPr="0009608C">
                      <w:rPr>
                        <w:rFonts w:ascii="Arial" w:hAnsi="Arial" w:cs="Arial"/>
                        <w:sz w:val="19"/>
                        <w:szCs w:val="19"/>
                      </w:rPr>
                      <w:t xml:space="preserve"> 2025</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3CB51EB0" wp14:editId="71390270">
              <wp:simplePos x="0" y="0"/>
              <wp:positionH relativeFrom="column">
                <wp:posOffset>3090520</wp:posOffset>
              </wp:positionH>
              <wp:positionV relativeFrom="paragraph">
                <wp:posOffset>-82454</wp:posOffset>
              </wp:positionV>
              <wp:extent cx="1397479" cy="548640"/>
              <wp:effectExtent l="0" t="0" r="0" b="3810"/>
              <wp:wrapNone/>
              <wp:docPr id="469" name="Text Box 469"/>
              <wp:cNvGraphicFramePr/>
              <a:graphic xmlns:a="http://schemas.openxmlformats.org/drawingml/2006/main">
                <a:graphicData uri="http://schemas.microsoft.com/office/word/2010/wordprocessingShape">
                  <wps:wsp>
                    <wps:cNvSpPr txBox="1"/>
                    <wps:spPr>
                      <a:xfrm>
                        <a:off x="0" y="0"/>
                        <a:ext cx="1397479" cy="548640"/>
                      </a:xfrm>
                      <a:prstGeom prst="rect">
                        <a:avLst/>
                      </a:prstGeom>
                      <a:noFill/>
                      <a:ln w="6350">
                        <a:noFill/>
                      </a:ln>
                    </wps:spPr>
                    <wps:txbx>
                      <w:txbxContent>
                        <w:p w14:paraId="59686725" w14:textId="1EA3903D" w:rsidR="00D9196C" w:rsidRPr="001E14A4" w:rsidRDefault="00D9196C" w:rsidP="00D9196C">
                          <w:pPr>
                            <w:rPr>
                              <w:color w:val="FFFFFF" w:themeColor="background1"/>
                            </w:rPr>
                          </w:pPr>
                          <w:r w:rsidRPr="001E14A4">
                            <w:rPr>
                              <w:rFonts w:ascii="Arial" w:hAnsi="Arial"/>
                              <w:b/>
                              <w:color w:val="FFFFFF" w:themeColor="background1"/>
                              <w:sz w:val="40"/>
                              <w:szCs w:val="40"/>
                            </w:rPr>
                            <w:t xml:space="preserve">Form </w:t>
                          </w:r>
                          <w:r w:rsidR="009E7A2A">
                            <w:rPr>
                              <w:rFonts w:ascii="Arial" w:hAnsi="Arial"/>
                              <w:b/>
                              <w:color w:val="FFFFFF" w:themeColor="background1"/>
                              <w:sz w:val="40"/>
                              <w:szCs w:val="40"/>
                            </w:rPr>
                            <w:t>3</w:t>
                          </w:r>
                          <w:r w:rsidR="003B2DA4">
                            <w:rPr>
                              <w:rFonts w:ascii="Arial" w:hAnsi="Arial"/>
                              <w:b/>
                              <w:color w:val="FFFFFF" w:themeColor="background1"/>
                              <w:sz w:val="40"/>
                              <w:szCs w:val="40"/>
                            </w:rPr>
                            <w:t>7</w:t>
                          </w:r>
                          <w:r w:rsidR="00BD3215">
                            <w:rPr>
                              <w:rFonts w:ascii="Arial" w:hAnsi="Arial"/>
                              <w:b/>
                              <w:color w:val="FFFFFF" w:themeColor="background1"/>
                              <w:sz w:val="40"/>
                              <w:szCs w:val="4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B51EB0" id="Text Box 469" o:spid="_x0000_s1027" type="#_x0000_t202" style="position:absolute;margin-left:243.35pt;margin-top:-6.5pt;width:110.05pt;height:43.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" filled="f" stroked="f" strokeweight=".5pt">
              <v:textbox>
                <w:txbxContent>
                  <w:p w14:paraId="59686725" w14:textId="1EA3903D" w:rsidR="00D9196C" w:rsidRPr="001E14A4" w:rsidRDefault="00D9196C" w:rsidP="00D9196C">
                    <w:pPr>
                      <w:rPr>
                        <w:color w:val="FFFFFF" w:themeColor="background1"/>
                      </w:rPr>
                    </w:pPr>
                    <w:r w:rsidRPr="001E14A4">
                      <w:rPr>
                        <w:rFonts w:ascii="Arial" w:hAnsi="Arial"/>
                        <w:b/>
                        <w:color w:val="FFFFFF" w:themeColor="background1"/>
                        <w:sz w:val="40"/>
                        <w:szCs w:val="40"/>
                      </w:rPr>
                      <w:t xml:space="preserve">Form </w:t>
                    </w:r>
                    <w:r w:rsidR="009E7A2A">
                      <w:rPr>
                        <w:rFonts w:ascii="Arial" w:hAnsi="Arial"/>
                        <w:b/>
                        <w:color w:val="FFFFFF" w:themeColor="background1"/>
                        <w:sz w:val="40"/>
                        <w:szCs w:val="40"/>
                      </w:rPr>
                      <w:t>3</w:t>
                    </w:r>
                    <w:r w:rsidR="003B2DA4">
                      <w:rPr>
                        <w:rFonts w:ascii="Arial" w:hAnsi="Arial"/>
                        <w:b/>
                        <w:color w:val="FFFFFF" w:themeColor="background1"/>
                        <w:sz w:val="40"/>
                        <w:szCs w:val="40"/>
                      </w:rPr>
                      <w:t>7</w:t>
                    </w:r>
                    <w:r w:rsidR="00BD3215">
                      <w:rPr>
                        <w:rFonts w:ascii="Arial" w:hAnsi="Arial"/>
                        <w:b/>
                        <w:color w:val="FFFFFF" w:themeColor="background1"/>
                        <w:sz w:val="40"/>
                        <w:szCs w:val="40"/>
                      </w:rPr>
                      <w:t>a</w:t>
                    </w:r>
                  </w:p>
                </w:txbxContent>
              </v:textbox>
            </v:shape>
          </w:pict>
        </mc:Fallback>
      </mc:AlternateContent>
    </w:r>
    <w:r w:rsidR="00CB4789">
      <w:rPr>
        <w:noProof/>
      </w:rPr>
      <w:drawing>
        <wp:anchor distT="0" distB="0" distL="114300" distR="114300" simplePos="0" relativeHeight="251659264" behindDoc="1" locked="0" layoutInCell="1" allowOverlap="1" wp14:anchorId="20A20ED1" wp14:editId="3CB886E8">
          <wp:simplePos x="0" y="0"/>
          <wp:positionH relativeFrom="page">
            <wp:posOffset>-159224</wp:posOffset>
          </wp:positionH>
          <wp:positionV relativeFrom="page">
            <wp:posOffset>29210</wp:posOffset>
          </wp:positionV>
          <wp:extent cx="5581015" cy="1212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1">
                    <a:extLst>
                      <a:ext uri="{28A0092B-C50C-407E-A947-70E740481C1C}">
                        <a14:useLocalDpi xmlns:a14="http://schemas.microsoft.com/office/drawing/2010/main" val="0"/>
                      </a:ext>
                    </a:extLst>
                  </a:blip>
                  <a:srcRect r="25781"/>
                  <a:stretch/>
                </pic:blipFill>
                <pic:spPr bwMode="auto">
                  <a:xfrm>
                    <a:off x="0" y="0"/>
                    <a:ext cx="5581015" cy="1212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25957">
      <w:rPr>
        <w:noProof/>
      </w:rPr>
      <w:drawing>
        <wp:anchor distT="0" distB="0" distL="114300" distR="114300" simplePos="0" relativeHeight="251664384" behindDoc="1" locked="0" layoutInCell="1" allowOverlap="1" wp14:anchorId="0856C3AC" wp14:editId="4C63C4A4">
          <wp:simplePos x="0" y="0"/>
          <wp:positionH relativeFrom="page">
            <wp:posOffset>5046694</wp:posOffset>
          </wp:positionH>
          <wp:positionV relativeFrom="page">
            <wp:posOffset>54556</wp:posOffset>
          </wp:positionV>
          <wp:extent cx="2229032" cy="1212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1">
                    <a:extLst>
                      <a:ext uri="{28A0092B-C50C-407E-A947-70E740481C1C}">
                        <a14:useLocalDpi xmlns:a14="http://schemas.microsoft.com/office/drawing/2010/main" val="0"/>
                      </a:ext>
                    </a:extLst>
                  </a:blip>
                  <a:srcRect l="68383" r="1974" b="-12"/>
                  <a:stretch/>
                </pic:blipFill>
                <pic:spPr bwMode="auto">
                  <a:xfrm>
                    <a:off x="0" y="0"/>
                    <a:ext cx="2229032" cy="1212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1F6775" w14:textId="77777777" w:rsidR="00D9196C" w:rsidRDefault="00D9196C" w:rsidP="00D9196C">
    <w:pPr>
      <w:pStyle w:val="Header"/>
    </w:pPr>
  </w:p>
  <w:p w14:paraId="61D0C1A7" w14:textId="77777777" w:rsidR="00D9196C" w:rsidRDefault="00D9196C" w:rsidP="00D9196C">
    <w:pPr>
      <w:pStyle w:val="Header"/>
    </w:pPr>
    <w:r>
      <w:rPr>
        <w:noProof/>
      </w:rPr>
      <mc:AlternateContent>
        <mc:Choice Requires="wps">
          <w:drawing>
            <wp:anchor distT="45720" distB="45720" distL="114300" distR="114300" simplePos="0" relativeHeight="251662336" behindDoc="0" locked="0" layoutInCell="1" allowOverlap="1" wp14:anchorId="55E1CD9F" wp14:editId="2E066EA2">
              <wp:simplePos x="0" y="0"/>
              <wp:positionH relativeFrom="column">
                <wp:posOffset>5488905</wp:posOffset>
              </wp:positionH>
              <wp:positionV relativeFrom="paragraph">
                <wp:posOffset>65405</wp:posOffset>
              </wp:positionV>
              <wp:extent cx="1445364" cy="1404620"/>
              <wp:effectExtent l="0" t="0" r="254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364" cy="1404620"/>
                      </a:xfrm>
                      <a:prstGeom prst="rect">
                        <a:avLst/>
                      </a:prstGeom>
                      <a:solidFill>
                        <a:schemeClr val="bg1"/>
                      </a:solidFill>
                      <a:ln w="9525">
                        <a:noFill/>
                        <a:miter lim="800000"/>
                        <a:headEnd/>
                        <a:tailEnd/>
                      </a:ln>
                    </wps:spPr>
                    <wps:txbx>
                      <w:txbxContent>
                        <w:p w14:paraId="06DFE6AD" w14:textId="77777777" w:rsidR="00D9196C" w:rsidRPr="00E10642" w:rsidRDefault="00D9196C" w:rsidP="00D9196C">
                          <w:pPr>
                            <w:jc w:val="right"/>
                            <w:rPr>
                              <w:rFonts w:ascii="Arial" w:hAnsi="Arial" w:cs="Arial"/>
                              <w:sz w:val="18"/>
                              <w:szCs w:val="18"/>
                            </w:rPr>
                          </w:pPr>
                          <w:r w:rsidRPr="00E10642">
                            <w:rPr>
                              <w:rFonts w:ascii="Arial" w:hAnsi="Arial" w:cs="Arial"/>
                              <w:sz w:val="18"/>
                              <w:szCs w:val="18"/>
                            </w:rPr>
                            <w:t>Department of Justice</w:t>
                          </w:r>
                        </w:p>
                        <w:p w14:paraId="56A11EF6" w14:textId="77777777" w:rsidR="00D9196C" w:rsidRPr="006C7D88" w:rsidRDefault="00D9196C" w:rsidP="00E10642">
                          <w:pPr>
                            <w:rPr>
                              <w:rFonts w:ascii="Meta Pro" w:hAnsi="Meta Pro"/>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E1CD9F" id="Text Box 2" o:spid="_x0000_s1028" type="#_x0000_t202" style="position:absolute;margin-left:432.2pt;margin-top:5.15pt;width:113.8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" fillcolor="white [3212]" stroked="f">
              <v:textbox style="mso-fit-shape-to-text:t">
                <w:txbxContent>
                  <w:p w14:paraId="06DFE6AD" w14:textId="77777777" w:rsidR="00D9196C" w:rsidRPr="00E10642" w:rsidRDefault="00D9196C" w:rsidP="00D9196C">
                    <w:pPr>
                      <w:jc w:val="right"/>
                      <w:rPr>
                        <w:rFonts w:ascii="Arial" w:hAnsi="Arial" w:cs="Arial"/>
                        <w:sz w:val="18"/>
                        <w:szCs w:val="18"/>
                      </w:rPr>
                    </w:pPr>
                    <w:r w:rsidRPr="00E10642">
                      <w:rPr>
                        <w:rFonts w:ascii="Arial" w:hAnsi="Arial" w:cs="Arial"/>
                        <w:sz w:val="18"/>
                        <w:szCs w:val="18"/>
                      </w:rPr>
                      <w:t>Department of Justice</w:t>
                    </w:r>
                  </w:p>
                  <w:p w14:paraId="56A11EF6" w14:textId="77777777" w:rsidR="00D9196C" w:rsidRPr="006C7D88" w:rsidRDefault="00D9196C" w:rsidP="00E10642">
                    <w:pPr>
                      <w:rPr>
                        <w:rFonts w:ascii="Meta Pro" w:hAnsi="Meta Pro"/>
                        <w:sz w:val="18"/>
                        <w:szCs w:val="18"/>
                      </w:rPr>
                    </w:pPr>
                  </w:p>
                </w:txbxContent>
              </v:textbox>
            </v:shape>
          </w:pict>
        </mc:Fallback>
      </mc:AlternateContent>
    </w:r>
  </w:p>
  <w:p w14:paraId="52E8EAC7" w14:textId="77777777" w:rsidR="00F71C93" w:rsidRPr="00F71C93" w:rsidRDefault="00F71C93" w:rsidP="00F71C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E2BDF" w14:textId="77777777" w:rsidR="001F17C8" w:rsidRPr="001F17C8" w:rsidRDefault="001F17C8" w:rsidP="001F1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C60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10FE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7EEA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9655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8E04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947B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E4CE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1CA1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CC4A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0E35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64FD7"/>
    <w:multiLevelType w:val="hybridMultilevel"/>
    <w:tmpl w:val="2ED4ECB2"/>
    <w:lvl w:ilvl="0" w:tplc="2FBA7830">
      <w:start w:val="1"/>
      <w:numFmt w:val="bullet"/>
      <w:lvlText w:val="□"/>
      <w:lvlJc w:val="left"/>
      <w:pPr>
        <w:ind w:left="720" w:hanging="360"/>
      </w:pPr>
      <w:rPr>
        <w:rFonts w:ascii="Abel" w:hAnsi="Abel" w:hint="default"/>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735DC6"/>
    <w:multiLevelType w:val="hybridMultilevel"/>
    <w:tmpl w:val="9C668D18"/>
    <w:lvl w:ilvl="0" w:tplc="0C090001">
      <w:start w:val="1"/>
      <w:numFmt w:val="bullet"/>
      <w:lvlText w:val=""/>
      <w:lvlJc w:val="left"/>
      <w:pPr>
        <w:ind w:left="1495"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3740AB"/>
    <w:multiLevelType w:val="hybridMultilevel"/>
    <w:tmpl w:val="45D8FE36"/>
    <w:lvl w:ilvl="0" w:tplc="2788D73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E07E21"/>
    <w:multiLevelType w:val="hybridMultilevel"/>
    <w:tmpl w:val="971A3F90"/>
    <w:lvl w:ilvl="0" w:tplc="D5DE3F86">
      <w:start w:val="1"/>
      <w:numFmt w:val="decimal"/>
      <w:lvlText w:val="%1."/>
      <w:lvlJc w:val="left"/>
      <w:pPr>
        <w:ind w:left="360" w:hanging="360"/>
      </w:pPr>
      <w:rPr>
        <w:rFonts w:hint="default"/>
        <w:b/>
        <w:bCs/>
        <w:vertAlign w:val="superscrip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0B84FB4"/>
    <w:multiLevelType w:val="hybridMultilevel"/>
    <w:tmpl w:val="26DC1578"/>
    <w:lvl w:ilvl="0" w:tplc="1B70ED36">
      <w:start w:val="1"/>
      <w:numFmt w:val="decimal"/>
      <w:lvlText w:val="%1."/>
      <w:lvlJc w:val="left"/>
      <w:pPr>
        <w:ind w:left="720" w:hanging="360"/>
      </w:pPr>
      <w:rPr>
        <w:color w:val="80808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130FA8"/>
    <w:multiLevelType w:val="hybridMultilevel"/>
    <w:tmpl w:val="5426A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6D3871"/>
    <w:multiLevelType w:val="hybridMultilevel"/>
    <w:tmpl w:val="E95C2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754B5F"/>
    <w:multiLevelType w:val="hybridMultilevel"/>
    <w:tmpl w:val="0FDE0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BC69CC"/>
    <w:multiLevelType w:val="hybridMultilevel"/>
    <w:tmpl w:val="26DC1578"/>
    <w:lvl w:ilvl="0" w:tplc="FFFFFFFF">
      <w:start w:val="1"/>
      <w:numFmt w:val="decimal"/>
      <w:lvlText w:val="%1."/>
      <w:lvlJc w:val="left"/>
      <w:pPr>
        <w:ind w:left="720" w:hanging="360"/>
      </w:pPr>
      <w:rPr>
        <w:color w:val="80808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852F07"/>
    <w:multiLevelType w:val="hybridMultilevel"/>
    <w:tmpl w:val="91B433E6"/>
    <w:lvl w:ilvl="0" w:tplc="5386D148">
      <w:start w:val="1"/>
      <w:numFmt w:val="bullet"/>
      <w:lvlText w:val="□"/>
      <w:lvlJc w:val="left"/>
      <w:pPr>
        <w:ind w:left="720" w:hanging="360"/>
      </w:pPr>
      <w:rPr>
        <w:rFonts w:ascii="Abel" w:hAnsi="Abe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A7452"/>
    <w:multiLevelType w:val="hybridMultilevel"/>
    <w:tmpl w:val="159E9DC4"/>
    <w:lvl w:ilvl="0" w:tplc="0C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1" w15:restartNumberingAfterBreak="0">
    <w:nsid w:val="5BDD6B8F"/>
    <w:multiLevelType w:val="hybridMultilevel"/>
    <w:tmpl w:val="5AC845B8"/>
    <w:lvl w:ilvl="0" w:tplc="18920F92">
      <w:start w:val="1"/>
      <w:numFmt w:val="bullet"/>
      <w:lvlText w:val="▸"/>
      <w:lvlJc w:val="left"/>
      <w:pPr>
        <w:ind w:left="720" w:hanging="360"/>
      </w:pPr>
      <w:rPr>
        <w:rFonts w:ascii="Meta Pro" w:hAnsi="Meta Pro"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09552F"/>
    <w:multiLevelType w:val="hybridMultilevel"/>
    <w:tmpl w:val="798A12C0"/>
    <w:lvl w:ilvl="0" w:tplc="5386D148">
      <w:start w:val="1"/>
      <w:numFmt w:val="bullet"/>
      <w:lvlText w:val="□"/>
      <w:lvlJc w:val="left"/>
      <w:pPr>
        <w:ind w:left="720" w:hanging="360"/>
      </w:pPr>
      <w:rPr>
        <w:rFonts w:ascii="Abel" w:hAnsi="Abe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C83CBE"/>
    <w:multiLevelType w:val="hybridMultilevel"/>
    <w:tmpl w:val="14E04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C32614"/>
    <w:multiLevelType w:val="hybridMultilevel"/>
    <w:tmpl w:val="26A612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3455303">
    <w:abstractNumId w:val="11"/>
  </w:num>
  <w:num w:numId="2" w16cid:durableId="1605190912">
    <w:abstractNumId w:val="22"/>
  </w:num>
  <w:num w:numId="3" w16cid:durableId="1870529163">
    <w:abstractNumId w:val="19"/>
  </w:num>
  <w:num w:numId="4" w16cid:durableId="1142504107">
    <w:abstractNumId w:val="10"/>
  </w:num>
  <w:num w:numId="5" w16cid:durableId="804078564">
    <w:abstractNumId w:val="16"/>
  </w:num>
  <w:num w:numId="6" w16cid:durableId="803933556">
    <w:abstractNumId w:val="23"/>
  </w:num>
  <w:num w:numId="7" w16cid:durableId="1061633136">
    <w:abstractNumId w:val="17"/>
  </w:num>
  <w:num w:numId="8" w16cid:durableId="1880437134">
    <w:abstractNumId w:val="21"/>
  </w:num>
  <w:num w:numId="9" w16cid:durableId="1813673816">
    <w:abstractNumId w:val="20"/>
  </w:num>
  <w:num w:numId="10" w16cid:durableId="929582817">
    <w:abstractNumId w:val="24"/>
  </w:num>
  <w:num w:numId="11" w16cid:durableId="1352413151">
    <w:abstractNumId w:val="13"/>
  </w:num>
  <w:num w:numId="12" w16cid:durableId="593245460">
    <w:abstractNumId w:val="15"/>
  </w:num>
  <w:num w:numId="13" w16cid:durableId="1587154601">
    <w:abstractNumId w:val="9"/>
  </w:num>
  <w:num w:numId="14" w16cid:durableId="239753573">
    <w:abstractNumId w:val="7"/>
  </w:num>
  <w:num w:numId="15" w16cid:durableId="1292446290">
    <w:abstractNumId w:val="6"/>
  </w:num>
  <w:num w:numId="16" w16cid:durableId="755639749">
    <w:abstractNumId w:val="5"/>
  </w:num>
  <w:num w:numId="17" w16cid:durableId="20789807">
    <w:abstractNumId w:val="4"/>
  </w:num>
  <w:num w:numId="18" w16cid:durableId="1818258378">
    <w:abstractNumId w:val="8"/>
  </w:num>
  <w:num w:numId="19" w16cid:durableId="1203900543">
    <w:abstractNumId w:val="3"/>
  </w:num>
  <w:num w:numId="20" w16cid:durableId="1424451163">
    <w:abstractNumId w:val="2"/>
  </w:num>
  <w:num w:numId="21" w16cid:durableId="1879850127">
    <w:abstractNumId w:val="1"/>
  </w:num>
  <w:num w:numId="22" w16cid:durableId="182479203">
    <w:abstractNumId w:val="0"/>
  </w:num>
  <w:num w:numId="23" w16cid:durableId="1324049630">
    <w:abstractNumId w:val="9"/>
  </w:num>
  <w:num w:numId="24" w16cid:durableId="91972507">
    <w:abstractNumId w:val="7"/>
  </w:num>
  <w:num w:numId="25" w16cid:durableId="1926068264">
    <w:abstractNumId w:val="6"/>
  </w:num>
  <w:num w:numId="26" w16cid:durableId="958414492">
    <w:abstractNumId w:val="5"/>
  </w:num>
  <w:num w:numId="27" w16cid:durableId="931936675">
    <w:abstractNumId w:val="4"/>
  </w:num>
  <w:num w:numId="28" w16cid:durableId="331875458">
    <w:abstractNumId w:val="8"/>
  </w:num>
  <w:num w:numId="29" w16cid:durableId="1133018075">
    <w:abstractNumId w:val="3"/>
  </w:num>
  <w:num w:numId="30" w16cid:durableId="710108998">
    <w:abstractNumId w:val="2"/>
  </w:num>
  <w:num w:numId="31" w16cid:durableId="1661154519">
    <w:abstractNumId w:val="1"/>
  </w:num>
  <w:num w:numId="32" w16cid:durableId="1177885415">
    <w:abstractNumId w:val="0"/>
  </w:num>
  <w:num w:numId="33" w16cid:durableId="690570008">
    <w:abstractNumId w:val="14"/>
  </w:num>
  <w:num w:numId="34" w16cid:durableId="2056924068">
    <w:abstractNumId w:val="18"/>
  </w:num>
  <w:num w:numId="35" w16cid:durableId="9549156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gwzVPl+JOEmgopSwtwHgePfFVKL+8PXKtmKl201O8D0Vmm/qTijQkQXlYdX+cpMW0XSDBgXbIuxxT/ZLzUai9Q==" w:salt="QpZRcNAfezGqmPYWT4XZ8A=="/>
  <w:defaultTabStop w:val="720"/>
  <w:characterSpacingControl w:val="doNotCompress"/>
  <w:hdrShapeDefaults>
    <o:shapedefaults v:ext="edit" spidmax="1955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D1B"/>
    <w:rsid w:val="000006F5"/>
    <w:rsid w:val="0000566C"/>
    <w:rsid w:val="00005BAB"/>
    <w:rsid w:val="000065EB"/>
    <w:rsid w:val="00007235"/>
    <w:rsid w:val="00021CC9"/>
    <w:rsid w:val="00026823"/>
    <w:rsid w:val="00030E78"/>
    <w:rsid w:val="00031809"/>
    <w:rsid w:val="000361D3"/>
    <w:rsid w:val="00036BAA"/>
    <w:rsid w:val="00057015"/>
    <w:rsid w:val="000570A8"/>
    <w:rsid w:val="00057BF7"/>
    <w:rsid w:val="00063159"/>
    <w:rsid w:val="000660FF"/>
    <w:rsid w:val="0006629C"/>
    <w:rsid w:val="000705D6"/>
    <w:rsid w:val="000708F5"/>
    <w:rsid w:val="00070AF2"/>
    <w:rsid w:val="00075B80"/>
    <w:rsid w:val="00076742"/>
    <w:rsid w:val="000774D7"/>
    <w:rsid w:val="00077BFC"/>
    <w:rsid w:val="0008156D"/>
    <w:rsid w:val="00087146"/>
    <w:rsid w:val="0008756E"/>
    <w:rsid w:val="00090BEA"/>
    <w:rsid w:val="00091CF5"/>
    <w:rsid w:val="000946C5"/>
    <w:rsid w:val="0009608C"/>
    <w:rsid w:val="000A4D4E"/>
    <w:rsid w:val="000A5359"/>
    <w:rsid w:val="000B0FF3"/>
    <w:rsid w:val="000B13F9"/>
    <w:rsid w:val="000B3AB7"/>
    <w:rsid w:val="000B46CC"/>
    <w:rsid w:val="000B4C54"/>
    <w:rsid w:val="000B5DE6"/>
    <w:rsid w:val="000B7012"/>
    <w:rsid w:val="000B75B7"/>
    <w:rsid w:val="000C497A"/>
    <w:rsid w:val="000D04A9"/>
    <w:rsid w:val="000D1728"/>
    <w:rsid w:val="000D1CDC"/>
    <w:rsid w:val="000D63EE"/>
    <w:rsid w:val="000D6840"/>
    <w:rsid w:val="000E0D1B"/>
    <w:rsid w:val="000E0E82"/>
    <w:rsid w:val="000E1AFB"/>
    <w:rsid w:val="000E7B63"/>
    <w:rsid w:val="000F25D8"/>
    <w:rsid w:val="00104042"/>
    <w:rsid w:val="00112D48"/>
    <w:rsid w:val="001157F0"/>
    <w:rsid w:val="001159F6"/>
    <w:rsid w:val="00117840"/>
    <w:rsid w:val="00122224"/>
    <w:rsid w:val="001250EE"/>
    <w:rsid w:val="00127A0F"/>
    <w:rsid w:val="00127AE8"/>
    <w:rsid w:val="001307BA"/>
    <w:rsid w:val="001307E0"/>
    <w:rsid w:val="00130ECE"/>
    <w:rsid w:val="0013432B"/>
    <w:rsid w:val="001346E0"/>
    <w:rsid w:val="00136E19"/>
    <w:rsid w:val="001457AA"/>
    <w:rsid w:val="00145BFD"/>
    <w:rsid w:val="00157EF9"/>
    <w:rsid w:val="001626A9"/>
    <w:rsid w:val="00165D98"/>
    <w:rsid w:val="00170763"/>
    <w:rsid w:val="00172FC0"/>
    <w:rsid w:val="0017380F"/>
    <w:rsid w:val="00173978"/>
    <w:rsid w:val="00175235"/>
    <w:rsid w:val="00175708"/>
    <w:rsid w:val="00177917"/>
    <w:rsid w:val="00180817"/>
    <w:rsid w:val="001877C0"/>
    <w:rsid w:val="001904D5"/>
    <w:rsid w:val="0019098B"/>
    <w:rsid w:val="0019130E"/>
    <w:rsid w:val="001964A7"/>
    <w:rsid w:val="0019659B"/>
    <w:rsid w:val="001A16B7"/>
    <w:rsid w:val="001A6571"/>
    <w:rsid w:val="001B2505"/>
    <w:rsid w:val="001B2B35"/>
    <w:rsid w:val="001B7B5F"/>
    <w:rsid w:val="001C0440"/>
    <w:rsid w:val="001D01EB"/>
    <w:rsid w:val="001D1447"/>
    <w:rsid w:val="001D41C9"/>
    <w:rsid w:val="001D559A"/>
    <w:rsid w:val="001E0FF5"/>
    <w:rsid w:val="001E11F9"/>
    <w:rsid w:val="001E14A4"/>
    <w:rsid w:val="001E1C04"/>
    <w:rsid w:val="001F17C8"/>
    <w:rsid w:val="001F2075"/>
    <w:rsid w:val="001F52E3"/>
    <w:rsid w:val="001F56C0"/>
    <w:rsid w:val="001F56F8"/>
    <w:rsid w:val="001F5CA4"/>
    <w:rsid w:val="0020566E"/>
    <w:rsid w:val="00207918"/>
    <w:rsid w:val="002112C0"/>
    <w:rsid w:val="002118A6"/>
    <w:rsid w:val="002172B2"/>
    <w:rsid w:val="002209AB"/>
    <w:rsid w:val="00220CDF"/>
    <w:rsid w:val="0022300D"/>
    <w:rsid w:val="002234F1"/>
    <w:rsid w:val="00224A6F"/>
    <w:rsid w:val="00231469"/>
    <w:rsid w:val="002339C3"/>
    <w:rsid w:val="00237260"/>
    <w:rsid w:val="002413E2"/>
    <w:rsid w:val="00241F49"/>
    <w:rsid w:val="00242686"/>
    <w:rsid w:val="00251101"/>
    <w:rsid w:val="00256725"/>
    <w:rsid w:val="00260232"/>
    <w:rsid w:val="00260D45"/>
    <w:rsid w:val="00260DDA"/>
    <w:rsid w:val="00260F5C"/>
    <w:rsid w:val="0026165E"/>
    <w:rsid w:val="002616C2"/>
    <w:rsid w:val="00261760"/>
    <w:rsid w:val="00262EC7"/>
    <w:rsid w:val="00264197"/>
    <w:rsid w:val="00267852"/>
    <w:rsid w:val="00271E49"/>
    <w:rsid w:val="0027782A"/>
    <w:rsid w:val="00282DFF"/>
    <w:rsid w:val="00286471"/>
    <w:rsid w:val="002907D1"/>
    <w:rsid w:val="0029137A"/>
    <w:rsid w:val="00292324"/>
    <w:rsid w:val="00292622"/>
    <w:rsid w:val="002935C0"/>
    <w:rsid w:val="0029377D"/>
    <w:rsid w:val="00293E8F"/>
    <w:rsid w:val="002A0661"/>
    <w:rsid w:val="002A0BDF"/>
    <w:rsid w:val="002A2073"/>
    <w:rsid w:val="002A2161"/>
    <w:rsid w:val="002A4C09"/>
    <w:rsid w:val="002A5258"/>
    <w:rsid w:val="002A6664"/>
    <w:rsid w:val="002A723B"/>
    <w:rsid w:val="002A7640"/>
    <w:rsid w:val="002A7FCB"/>
    <w:rsid w:val="002B38B8"/>
    <w:rsid w:val="002C1D60"/>
    <w:rsid w:val="002C2769"/>
    <w:rsid w:val="002C4456"/>
    <w:rsid w:val="002C575B"/>
    <w:rsid w:val="002C753D"/>
    <w:rsid w:val="002C7978"/>
    <w:rsid w:val="002D662A"/>
    <w:rsid w:val="002D73C5"/>
    <w:rsid w:val="002E045E"/>
    <w:rsid w:val="002E1BAD"/>
    <w:rsid w:val="002E581A"/>
    <w:rsid w:val="002E767D"/>
    <w:rsid w:val="002F1D77"/>
    <w:rsid w:val="002F2B36"/>
    <w:rsid w:val="002F2D43"/>
    <w:rsid w:val="002F4B7C"/>
    <w:rsid w:val="002F6F6E"/>
    <w:rsid w:val="00301F95"/>
    <w:rsid w:val="00302E5E"/>
    <w:rsid w:val="00304843"/>
    <w:rsid w:val="00306868"/>
    <w:rsid w:val="00312210"/>
    <w:rsid w:val="0031289E"/>
    <w:rsid w:val="00315609"/>
    <w:rsid w:val="003163E9"/>
    <w:rsid w:val="0031645E"/>
    <w:rsid w:val="003176CA"/>
    <w:rsid w:val="00320D27"/>
    <w:rsid w:val="00321737"/>
    <w:rsid w:val="003240C5"/>
    <w:rsid w:val="0033246D"/>
    <w:rsid w:val="003327CD"/>
    <w:rsid w:val="00333F66"/>
    <w:rsid w:val="00336D79"/>
    <w:rsid w:val="003403DA"/>
    <w:rsid w:val="0035036F"/>
    <w:rsid w:val="00350637"/>
    <w:rsid w:val="003508BD"/>
    <w:rsid w:val="00351918"/>
    <w:rsid w:val="00352E18"/>
    <w:rsid w:val="00353C4C"/>
    <w:rsid w:val="0035565B"/>
    <w:rsid w:val="003565B6"/>
    <w:rsid w:val="00363820"/>
    <w:rsid w:val="00363AB9"/>
    <w:rsid w:val="00370FA7"/>
    <w:rsid w:val="00373F2F"/>
    <w:rsid w:val="00374DE3"/>
    <w:rsid w:val="00380C47"/>
    <w:rsid w:val="00381A48"/>
    <w:rsid w:val="00387022"/>
    <w:rsid w:val="0038719F"/>
    <w:rsid w:val="0039551A"/>
    <w:rsid w:val="00397EAD"/>
    <w:rsid w:val="003A3EF1"/>
    <w:rsid w:val="003A4327"/>
    <w:rsid w:val="003A4B26"/>
    <w:rsid w:val="003B1A0B"/>
    <w:rsid w:val="003B2DA4"/>
    <w:rsid w:val="003B46F7"/>
    <w:rsid w:val="003C03A9"/>
    <w:rsid w:val="003C04BF"/>
    <w:rsid w:val="003C1930"/>
    <w:rsid w:val="003C36DB"/>
    <w:rsid w:val="003C46E1"/>
    <w:rsid w:val="003C62F4"/>
    <w:rsid w:val="003C6507"/>
    <w:rsid w:val="003C736C"/>
    <w:rsid w:val="003D0E90"/>
    <w:rsid w:val="003D1EFE"/>
    <w:rsid w:val="003D6632"/>
    <w:rsid w:val="003E0CF8"/>
    <w:rsid w:val="003F0D2E"/>
    <w:rsid w:val="003F651B"/>
    <w:rsid w:val="00402000"/>
    <w:rsid w:val="00406871"/>
    <w:rsid w:val="00406F47"/>
    <w:rsid w:val="0040770A"/>
    <w:rsid w:val="00407D9D"/>
    <w:rsid w:val="00407FCE"/>
    <w:rsid w:val="004141E9"/>
    <w:rsid w:val="004146DC"/>
    <w:rsid w:val="004149B6"/>
    <w:rsid w:val="004238F7"/>
    <w:rsid w:val="00425957"/>
    <w:rsid w:val="0042597C"/>
    <w:rsid w:val="00426800"/>
    <w:rsid w:val="004330CF"/>
    <w:rsid w:val="00433357"/>
    <w:rsid w:val="00433A2F"/>
    <w:rsid w:val="004417D8"/>
    <w:rsid w:val="00444BE7"/>
    <w:rsid w:val="004462AB"/>
    <w:rsid w:val="00447EC5"/>
    <w:rsid w:val="00450797"/>
    <w:rsid w:val="00452B45"/>
    <w:rsid w:val="004539F2"/>
    <w:rsid w:val="004555E3"/>
    <w:rsid w:val="0045560D"/>
    <w:rsid w:val="004565E8"/>
    <w:rsid w:val="00456CFB"/>
    <w:rsid w:val="00470996"/>
    <w:rsid w:val="00474ED1"/>
    <w:rsid w:val="0048087A"/>
    <w:rsid w:val="0049168C"/>
    <w:rsid w:val="00491C6F"/>
    <w:rsid w:val="00494C4E"/>
    <w:rsid w:val="004B4CEC"/>
    <w:rsid w:val="004C0C82"/>
    <w:rsid w:val="004C5F9D"/>
    <w:rsid w:val="004C6BAE"/>
    <w:rsid w:val="004C7BB3"/>
    <w:rsid w:val="004D01F9"/>
    <w:rsid w:val="004D0873"/>
    <w:rsid w:val="004D512B"/>
    <w:rsid w:val="004E1297"/>
    <w:rsid w:val="004E3B8E"/>
    <w:rsid w:val="004E6494"/>
    <w:rsid w:val="004E658B"/>
    <w:rsid w:val="004F5D7A"/>
    <w:rsid w:val="004F7B25"/>
    <w:rsid w:val="00500626"/>
    <w:rsid w:val="00514D34"/>
    <w:rsid w:val="00516E16"/>
    <w:rsid w:val="005208FF"/>
    <w:rsid w:val="00524197"/>
    <w:rsid w:val="00526A02"/>
    <w:rsid w:val="00531E5C"/>
    <w:rsid w:val="00533608"/>
    <w:rsid w:val="00542055"/>
    <w:rsid w:val="00542CEF"/>
    <w:rsid w:val="00554EB5"/>
    <w:rsid w:val="0056075E"/>
    <w:rsid w:val="00566E60"/>
    <w:rsid w:val="00570695"/>
    <w:rsid w:val="0057524D"/>
    <w:rsid w:val="005808AC"/>
    <w:rsid w:val="00581EC2"/>
    <w:rsid w:val="00582F5D"/>
    <w:rsid w:val="00583A3F"/>
    <w:rsid w:val="005843C6"/>
    <w:rsid w:val="005905BE"/>
    <w:rsid w:val="00594604"/>
    <w:rsid w:val="00596AFB"/>
    <w:rsid w:val="005A190F"/>
    <w:rsid w:val="005A3449"/>
    <w:rsid w:val="005B4B76"/>
    <w:rsid w:val="005B5C3F"/>
    <w:rsid w:val="005C7D11"/>
    <w:rsid w:val="005D5A66"/>
    <w:rsid w:val="005D65BA"/>
    <w:rsid w:val="005E16BB"/>
    <w:rsid w:val="005E2A2A"/>
    <w:rsid w:val="005F1777"/>
    <w:rsid w:val="005F1F51"/>
    <w:rsid w:val="005F21BA"/>
    <w:rsid w:val="005F28CB"/>
    <w:rsid w:val="005F35E2"/>
    <w:rsid w:val="005F5B1F"/>
    <w:rsid w:val="005F67CF"/>
    <w:rsid w:val="00602ED7"/>
    <w:rsid w:val="00603F3E"/>
    <w:rsid w:val="00604571"/>
    <w:rsid w:val="00605F91"/>
    <w:rsid w:val="006148CF"/>
    <w:rsid w:val="006164E2"/>
    <w:rsid w:val="00621D54"/>
    <w:rsid w:val="00621FEC"/>
    <w:rsid w:val="00622CD1"/>
    <w:rsid w:val="0062638A"/>
    <w:rsid w:val="00626965"/>
    <w:rsid w:val="00630196"/>
    <w:rsid w:val="006323D0"/>
    <w:rsid w:val="006343F9"/>
    <w:rsid w:val="00636F3A"/>
    <w:rsid w:val="006373B6"/>
    <w:rsid w:val="00643FFA"/>
    <w:rsid w:val="006459A3"/>
    <w:rsid w:val="00647534"/>
    <w:rsid w:val="00651790"/>
    <w:rsid w:val="00651E4C"/>
    <w:rsid w:val="00654624"/>
    <w:rsid w:val="00663A26"/>
    <w:rsid w:val="00664341"/>
    <w:rsid w:val="00667EE0"/>
    <w:rsid w:val="00681018"/>
    <w:rsid w:val="00681CD0"/>
    <w:rsid w:val="00692105"/>
    <w:rsid w:val="00694868"/>
    <w:rsid w:val="00697ACD"/>
    <w:rsid w:val="006A0925"/>
    <w:rsid w:val="006A5F3E"/>
    <w:rsid w:val="006A5F8E"/>
    <w:rsid w:val="006A6251"/>
    <w:rsid w:val="006A66A1"/>
    <w:rsid w:val="006A6803"/>
    <w:rsid w:val="006A7AB7"/>
    <w:rsid w:val="006B0A7D"/>
    <w:rsid w:val="006B105A"/>
    <w:rsid w:val="006B2F1A"/>
    <w:rsid w:val="006B463C"/>
    <w:rsid w:val="006C47F9"/>
    <w:rsid w:val="006C7775"/>
    <w:rsid w:val="006C7D88"/>
    <w:rsid w:val="006D20B2"/>
    <w:rsid w:val="006D378D"/>
    <w:rsid w:val="006D4E62"/>
    <w:rsid w:val="006E3B7E"/>
    <w:rsid w:val="006E3EEE"/>
    <w:rsid w:val="006E4698"/>
    <w:rsid w:val="006E543B"/>
    <w:rsid w:val="006F068C"/>
    <w:rsid w:val="006F1C3A"/>
    <w:rsid w:val="006F4BE8"/>
    <w:rsid w:val="006F7782"/>
    <w:rsid w:val="00705265"/>
    <w:rsid w:val="00707A88"/>
    <w:rsid w:val="007166F0"/>
    <w:rsid w:val="007175AB"/>
    <w:rsid w:val="00723522"/>
    <w:rsid w:val="007236B2"/>
    <w:rsid w:val="00726EBA"/>
    <w:rsid w:val="00735AFE"/>
    <w:rsid w:val="00737C4D"/>
    <w:rsid w:val="00743225"/>
    <w:rsid w:val="00746325"/>
    <w:rsid w:val="00750865"/>
    <w:rsid w:val="00751982"/>
    <w:rsid w:val="00751DDC"/>
    <w:rsid w:val="00753DF5"/>
    <w:rsid w:val="00763BCA"/>
    <w:rsid w:val="0077353C"/>
    <w:rsid w:val="007761D6"/>
    <w:rsid w:val="007875A9"/>
    <w:rsid w:val="00797327"/>
    <w:rsid w:val="007A3491"/>
    <w:rsid w:val="007A6963"/>
    <w:rsid w:val="007B0802"/>
    <w:rsid w:val="007B3A83"/>
    <w:rsid w:val="007B3CF6"/>
    <w:rsid w:val="007B7871"/>
    <w:rsid w:val="007C1973"/>
    <w:rsid w:val="007C1B14"/>
    <w:rsid w:val="007C29DD"/>
    <w:rsid w:val="007C5117"/>
    <w:rsid w:val="007C7C9D"/>
    <w:rsid w:val="007D0CE3"/>
    <w:rsid w:val="007D57DF"/>
    <w:rsid w:val="007D5882"/>
    <w:rsid w:val="007D7154"/>
    <w:rsid w:val="007D748D"/>
    <w:rsid w:val="007E1FC2"/>
    <w:rsid w:val="007E3BBB"/>
    <w:rsid w:val="007E751D"/>
    <w:rsid w:val="007E761A"/>
    <w:rsid w:val="007E7ECE"/>
    <w:rsid w:val="007F0D25"/>
    <w:rsid w:val="007F20E5"/>
    <w:rsid w:val="007F4D8A"/>
    <w:rsid w:val="00801602"/>
    <w:rsid w:val="00801C67"/>
    <w:rsid w:val="00802169"/>
    <w:rsid w:val="00806520"/>
    <w:rsid w:val="008113E9"/>
    <w:rsid w:val="0081560F"/>
    <w:rsid w:val="00816C4C"/>
    <w:rsid w:val="0081726E"/>
    <w:rsid w:val="00824323"/>
    <w:rsid w:val="008261A9"/>
    <w:rsid w:val="008261DF"/>
    <w:rsid w:val="00830731"/>
    <w:rsid w:val="00830FF7"/>
    <w:rsid w:val="008322CE"/>
    <w:rsid w:val="0083504C"/>
    <w:rsid w:val="00842FDE"/>
    <w:rsid w:val="00847083"/>
    <w:rsid w:val="0085500A"/>
    <w:rsid w:val="00856289"/>
    <w:rsid w:val="008615CA"/>
    <w:rsid w:val="008628A5"/>
    <w:rsid w:val="00862C77"/>
    <w:rsid w:val="00864CB1"/>
    <w:rsid w:val="00872AE1"/>
    <w:rsid w:val="00875111"/>
    <w:rsid w:val="0087538C"/>
    <w:rsid w:val="00886A06"/>
    <w:rsid w:val="00886AA2"/>
    <w:rsid w:val="0089018A"/>
    <w:rsid w:val="00891862"/>
    <w:rsid w:val="00892E97"/>
    <w:rsid w:val="00894DDB"/>
    <w:rsid w:val="00897A3F"/>
    <w:rsid w:val="008A2A67"/>
    <w:rsid w:val="008A63B2"/>
    <w:rsid w:val="008B2F5F"/>
    <w:rsid w:val="008B4507"/>
    <w:rsid w:val="008B6503"/>
    <w:rsid w:val="008C1203"/>
    <w:rsid w:val="008C2F7C"/>
    <w:rsid w:val="008D3982"/>
    <w:rsid w:val="008D4103"/>
    <w:rsid w:val="008D6211"/>
    <w:rsid w:val="008E36AE"/>
    <w:rsid w:val="008E5612"/>
    <w:rsid w:val="008E5B7D"/>
    <w:rsid w:val="008F5A7F"/>
    <w:rsid w:val="009026B6"/>
    <w:rsid w:val="00902A0A"/>
    <w:rsid w:val="00916A20"/>
    <w:rsid w:val="00916D06"/>
    <w:rsid w:val="0092067D"/>
    <w:rsid w:val="0093013F"/>
    <w:rsid w:val="0093430C"/>
    <w:rsid w:val="009344B3"/>
    <w:rsid w:val="009377D8"/>
    <w:rsid w:val="00942077"/>
    <w:rsid w:val="009431C2"/>
    <w:rsid w:val="00943408"/>
    <w:rsid w:val="00944130"/>
    <w:rsid w:val="00944E10"/>
    <w:rsid w:val="00952C58"/>
    <w:rsid w:val="0095314C"/>
    <w:rsid w:val="00963EAC"/>
    <w:rsid w:val="009803D8"/>
    <w:rsid w:val="00990669"/>
    <w:rsid w:val="00991F7A"/>
    <w:rsid w:val="009938DF"/>
    <w:rsid w:val="00994D2A"/>
    <w:rsid w:val="009966AB"/>
    <w:rsid w:val="009A28B1"/>
    <w:rsid w:val="009A56A2"/>
    <w:rsid w:val="009B5FB0"/>
    <w:rsid w:val="009C0270"/>
    <w:rsid w:val="009C3C72"/>
    <w:rsid w:val="009C448E"/>
    <w:rsid w:val="009C6F11"/>
    <w:rsid w:val="009D300F"/>
    <w:rsid w:val="009D5C83"/>
    <w:rsid w:val="009D69B6"/>
    <w:rsid w:val="009D7E10"/>
    <w:rsid w:val="009E13CB"/>
    <w:rsid w:val="009E5084"/>
    <w:rsid w:val="009E7A2A"/>
    <w:rsid w:val="009F578B"/>
    <w:rsid w:val="009F7594"/>
    <w:rsid w:val="00A01139"/>
    <w:rsid w:val="00A02B6E"/>
    <w:rsid w:val="00A0339E"/>
    <w:rsid w:val="00A10937"/>
    <w:rsid w:val="00A1153B"/>
    <w:rsid w:val="00A119CA"/>
    <w:rsid w:val="00A126CB"/>
    <w:rsid w:val="00A14374"/>
    <w:rsid w:val="00A15A20"/>
    <w:rsid w:val="00A2059C"/>
    <w:rsid w:val="00A2445B"/>
    <w:rsid w:val="00A24C1E"/>
    <w:rsid w:val="00A277DA"/>
    <w:rsid w:val="00A304C8"/>
    <w:rsid w:val="00A315B4"/>
    <w:rsid w:val="00A3200F"/>
    <w:rsid w:val="00A43174"/>
    <w:rsid w:val="00A43723"/>
    <w:rsid w:val="00A43E47"/>
    <w:rsid w:val="00A47CB0"/>
    <w:rsid w:val="00A50C19"/>
    <w:rsid w:val="00A6188F"/>
    <w:rsid w:val="00A63A6A"/>
    <w:rsid w:val="00A63C14"/>
    <w:rsid w:val="00A7056C"/>
    <w:rsid w:val="00A76B7B"/>
    <w:rsid w:val="00A76BDF"/>
    <w:rsid w:val="00A777FD"/>
    <w:rsid w:val="00A833A9"/>
    <w:rsid w:val="00A85F2B"/>
    <w:rsid w:val="00A94890"/>
    <w:rsid w:val="00A95CD1"/>
    <w:rsid w:val="00AA544B"/>
    <w:rsid w:val="00AA5FB6"/>
    <w:rsid w:val="00AA68FB"/>
    <w:rsid w:val="00AC23E5"/>
    <w:rsid w:val="00AC5365"/>
    <w:rsid w:val="00AC53F3"/>
    <w:rsid w:val="00AD02DC"/>
    <w:rsid w:val="00AD2730"/>
    <w:rsid w:val="00AD437C"/>
    <w:rsid w:val="00AE2BA3"/>
    <w:rsid w:val="00AE4106"/>
    <w:rsid w:val="00AE6882"/>
    <w:rsid w:val="00AE7374"/>
    <w:rsid w:val="00AF10DE"/>
    <w:rsid w:val="00AF6EAA"/>
    <w:rsid w:val="00AF7AA4"/>
    <w:rsid w:val="00B0294E"/>
    <w:rsid w:val="00B03596"/>
    <w:rsid w:val="00B11AF2"/>
    <w:rsid w:val="00B128F0"/>
    <w:rsid w:val="00B157F4"/>
    <w:rsid w:val="00B16B99"/>
    <w:rsid w:val="00B16CD0"/>
    <w:rsid w:val="00B176EA"/>
    <w:rsid w:val="00B20D05"/>
    <w:rsid w:val="00B2245B"/>
    <w:rsid w:val="00B338EB"/>
    <w:rsid w:val="00B33F03"/>
    <w:rsid w:val="00B3707F"/>
    <w:rsid w:val="00B42846"/>
    <w:rsid w:val="00B46819"/>
    <w:rsid w:val="00B46CCE"/>
    <w:rsid w:val="00B530E3"/>
    <w:rsid w:val="00B5357F"/>
    <w:rsid w:val="00B53A98"/>
    <w:rsid w:val="00B61BCC"/>
    <w:rsid w:val="00B654DA"/>
    <w:rsid w:val="00B671CC"/>
    <w:rsid w:val="00B67ED4"/>
    <w:rsid w:val="00B7066E"/>
    <w:rsid w:val="00B709E1"/>
    <w:rsid w:val="00B7145E"/>
    <w:rsid w:val="00B71615"/>
    <w:rsid w:val="00B74CA6"/>
    <w:rsid w:val="00B77DBA"/>
    <w:rsid w:val="00B849E4"/>
    <w:rsid w:val="00B90261"/>
    <w:rsid w:val="00B903EE"/>
    <w:rsid w:val="00B92485"/>
    <w:rsid w:val="00B959EC"/>
    <w:rsid w:val="00BA0FA9"/>
    <w:rsid w:val="00BA138E"/>
    <w:rsid w:val="00BA2ED9"/>
    <w:rsid w:val="00BB0ABB"/>
    <w:rsid w:val="00BB0D0A"/>
    <w:rsid w:val="00BB1532"/>
    <w:rsid w:val="00BB2CFB"/>
    <w:rsid w:val="00BB61E4"/>
    <w:rsid w:val="00BC462D"/>
    <w:rsid w:val="00BC73EC"/>
    <w:rsid w:val="00BD1245"/>
    <w:rsid w:val="00BD168E"/>
    <w:rsid w:val="00BD2B85"/>
    <w:rsid w:val="00BD3215"/>
    <w:rsid w:val="00BE39D5"/>
    <w:rsid w:val="00BE4236"/>
    <w:rsid w:val="00BF2EF4"/>
    <w:rsid w:val="00BF4B5E"/>
    <w:rsid w:val="00BF6467"/>
    <w:rsid w:val="00BF677F"/>
    <w:rsid w:val="00BF6A92"/>
    <w:rsid w:val="00C01953"/>
    <w:rsid w:val="00C021DB"/>
    <w:rsid w:val="00C03ABE"/>
    <w:rsid w:val="00C0543B"/>
    <w:rsid w:val="00C11822"/>
    <w:rsid w:val="00C16C45"/>
    <w:rsid w:val="00C21A0A"/>
    <w:rsid w:val="00C221B4"/>
    <w:rsid w:val="00C2444C"/>
    <w:rsid w:val="00C2521D"/>
    <w:rsid w:val="00C2757C"/>
    <w:rsid w:val="00C332B1"/>
    <w:rsid w:val="00C43CEB"/>
    <w:rsid w:val="00C44B72"/>
    <w:rsid w:val="00C45DEA"/>
    <w:rsid w:val="00C470DE"/>
    <w:rsid w:val="00C47FAE"/>
    <w:rsid w:val="00C505B0"/>
    <w:rsid w:val="00C5062D"/>
    <w:rsid w:val="00C536C5"/>
    <w:rsid w:val="00C54368"/>
    <w:rsid w:val="00C54749"/>
    <w:rsid w:val="00C63DCE"/>
    <w:rsid w:val="00C6497D"/>
    <w:rsid w:val="00C64A85"/>
    <w:rsid w:val="00C64D65"/>
    <w:rsid w:val="00C74743"/>
    <w:rsid w:val="00C75359"/>
    <w:rsid w:val="00C75395"/>
    <w:rsid w:val="00C77248"/>
    <w:rsid w:val="00C8239A"/>
    <w:rsid w:val="00C86093"/>
    <w:rsid w:val="00C86D2E"/>
    <w:rsid w:val="00C87C10"/>
    <w:rsid w:val="00C910AB"/>
    <w:rsid w:val="00C938B0"/>
    <w:rsid w:val="00C95494"/>
    <w:rsid w:val="00C9616D"/>
    <w:rsid w:val="00CA5C61"/>
    <w:rsid w:val="00CB4789"/>
    <w:rsid w:val="00CC1255"/>
    <w:rsid w:val="00CC1A55"/>
    <w:rsid w:val="00CC4085"/>
    <w:rsid w:val="00CD3281"/>
    <w:rsid w:val="00CD469C"/>
    <w:rsid w:val="00CD4BC0"/>
    <w:rsid w:val="00CE1463"/>
    <w:rsid w:val="00CF243E"/>
    <w:rsid w:val="00CF5758"/>
    <w:rsid w:val="00CF5809"/>
    <w:rsid w:val="00CF6E01"/>
    <w:rsid w:val="00D0025B"/>
    <w:rsid w:val="00D0102B"/>
    <w:rsid w:val="00D05C2D"/>
    <w:rsid w:val="00D10207"/>
    <w:rsid w:val="00D10F38"/>
    <w:rsid w:val="00D20E7F"/>
    <w:rsid w:val="00D21D69"/>
    <w:rsid w:val="00D22366"/>
    <w:rsid w:val="00D262F0"/>
    <w:rsid w:val="00D26990"/>
    <w:rsid w:val="00D32579"/>
    <w:rsid w:val="00D32ECB"/>
    <w:rsid w:val="00D43213"/>
    <w:rsid w:val="00D46218"/>
    <w:rsid w:val="00D46A2D"/>
    <w:rsid w:val="00D50488"/>
    <w:rsid w:val="00D551F6"/>
    <w:rsid w:val="00D560EE"/>
    <w:rsid w:val="00D6278A"/>
    <w:rsid w:val="00D642B0"/>
    <w:rsid w:val="00D642F8"/>
    <w:rsid w:val="00D65158"/>
    <w:rsid w:val="00D66077"/>
    <w:rsid w:val="00D708B4"/>
    <w:rsid w:val="00D70DD7"/>
    <w:rsid w:val="00D70E2E"/>
    <w:rsid w:val="00D71496"/>
    <w:rsid w:val="00D72DD7"/>
    <w:rsid w:val="00D7389B"/>
    <w:rsid w:val="00D747A8"/>
    <w:rsid w:val="00D80447"/>
    <w:rsid w:val="00D83483"/>
    <w:rsid w:val="00D84217"/>
    <w:rsid w:val="00D84E61"/>
    <w:rsid w:val="00D854E2"/>
    <w:rsid w:val="00D8700E"/>
    <w:rsid w:val="00D9061B"/>
    <w:rsid w:val="00D9196C"/>
    <w:rsid w:val="00D93241"/>
    <w:rsid w:val="00D97075"/>
    <w:rsid w:val="00DA7AE1"/>
    <w:rsid w:val="00DB1286"/>
    <w:rsid w:val="00DB30C3"/>
    <w:rsid w:val="00DB3182"/>
    <w:rsid w:val="00DB47C6"/>
    <w:rsid w:val="00DC0F43"/>
    <w:rsid w:val="00DD02E7"/>
    <w:rsid w:val="00DD11EE"/>
    <w:rsid w:val="00DE1C7B"/>
    <w:rsid w:val="00DE4BC7"/>
    <w:rsid w:val="00DE5311"/>
    <w:rsid w:val="00E0324C"/>
    <w:rsid w:val="00E10642"/>
    <w:rsid w:val="00E10D72"/>
    <w:rsid w:val="00E140E0"/>
    <w:rsid w:val="00E14A27"/>
    <w:rsid w:val="00E14B75"/>
    <w:rsid w:val="00E14C52"/>
    <w:rsid w:val="00E1722A"/>
    <w:rsid w:val="00E255BE"/>
    <w:rsid w:val="00E25DFF"/>
    <w:rsid w:val="00E25ED7"/>
    <w:rsid w:val="00E27023"/>
    <w:rsid w:val="00E30233"/>
    <w:rsid w:val="00E30B7F"/>
    <w:rsid w:val="00E44611"/>
    <w:rsid w:val="00E4607B"/>
    <w:rsid w:val="00E505B7"/>
    <w:rsid w:val="00E51AD6"/>
    <w:rsid w:val="00E529AF"/>
    <w:rsid w:val="00E556F5"/>
    <w:rsid w:val="00E55B99"/>
    <w:rsid w:val="00E6536A"/>
    <w:rsid w:val="00E66F3A"/>
    <w:rsid w:val="00E7429F"/>
    <w:rsid w:val="00E74CC2"/>
    <w:rsid w:val="00E778A0"/>
    <w:rsid w:val="00E90F52"/>
    <w:rsid w:val="00EA1453"/>
    <w:rsid w:val="00EA32F6"/>
    <w:rsid w:val="00EA3618"/>
    <w:rsid w:val="00EA3E38"/>
    <w:rsid w:val="00EA6E2E"/>
    <w:rsid w:val="00EB3306"/>
    <w:rsid w:val="00EB4AF0"/>
    <w:rsid w:val="00EB5116"/>
    <w:rsid w:val="00EC02A1"/>
    <w:rsid w:val="00EC0BBA"/>
    <w:rsid w:val="00EC4C5D"/>
    <w:rsid w:val="00EC548B"/>
    <w:rsid w:val="00EC5B06"/>
    <w:rsid w:val="00EC6639"/>
    <w:rsid w:val="00ED2E36"/>
    <w:rsid w:val="00ED30DF"/>
    <w:rsid w:val="00ED3C32"/>
    <w:rsid w:val="00ED52E3"/>
    <w:rsid w:val="00EE544C"/>
    <w:rsid w:val="00EE5A68"/>
    <w:rsid w:val="00EF31D0"/>
    <w:rsid w:val="00EF47BD"/>
    <w:rsid w:val="00F00E02"/>
    <w:rsid w:val="00F0446B"/>
    <w:rsid w:val="00F06B52"/>
    <w:rsid w:val="00F070C2"/>
    <w:rsid w:val="00F1108F"/>
    <w:rsid w:val="00F14659"/>
    <w:rsid w:val="00F169FA"/>
    <w:rsid w:val="00F2182F"/>
    <w:rsid w:val="00F21E2B"/>
    <w:rsid w:val="00F24357"/>
    <w:rsid w:val="00F32108"/>
    <w:rsid w:val="00F32DD9"/>
    <w:rsid w:val="00F345D4"/>
    <w:rsid w:val="00F3797E"/>
    <w:rsid w:val="00F40122"/>
    <w:rsid w:val="00F40822"/>
    <w:rsid w:val="00F40FCB"/>
    <w:rsid w:val="00F459FC"/>
    <w:rsid w:val="00F50FDC"/>
    <w:rsid w:val="00F51AB9"/>
    <w:rsid w:val="00F51FC8"/>
    <w:rsid w:val="00F5462E"/>
    <w:rsid w:val="00F56D85"/>
    <w:rsid w:val="00F6409A"/>
    <w:rsid w:val="00F640D7"/>
    <w:rsid w:val="00F71C93"/>
    <w:rsid w:val="00F71E83"/>
    <w:rsid w:val="00F72440"/>
    <w:rsid w:val="00F72D3B"/>
    <w:rsid w:val="00F73000"/>
    <w:rsid w:val="00F745BA"/>
    <w:rsid w:val="00F8019B"/>
    <w:rsid w:val="00F848BE"/>
    <w:rsid w:val="00F84D68"/>
    <w:rsid w:val="00F90826"/>
    <w:rsid w:val="00F94BF6"/>
    <w:rsid w:val="00F95100"/>
    <w:rsid w:val="00F97A8F"/>
    <w:rsid w:val="00F97D56"/>
    <w:rsid w:val="00FA1901"/>
    <w:rsid w:val="00FB03A2"/>
    <w:rsid w:val="00FB1F3C"/>
    <w:rsid w:val="00FB25BA"/>
    <w:rsid w:val="00FB280E"/>
    <w:rsid w:val="00FB2F57"/>
    <w:rsid w:val="00FB394D"/>
    <w:rsid w:val="00FB6CE9"/>
    <w:rsid w:val="00FB7008"/>
    <w:rsid w:val="00FD089A"/>
    <w:rsid w:val="00FD4196"/>
    <w:rsid w:val="00FD6648"/>
    <w:rsid w:val="00FD72D1"/>
    <w:rsid w:val="00FE1E3F"/>
    <w:rsid w:val="00FE1FE1"/>
    <w:rsid w:val="00FE3093"/>
    <w:rsid w:val="00FE4788"/>
    <w:rsid w:val="00FE62E4"/>
    <w:rsid w:val="00FE7D83"/>
    <w:rsid w:val="00FF01E9"/>
    <w:rsid w:val="00FF6C50"/>
    <w:rsid w:val="00FF7D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5585"/>
    <o:shapelayout v:ext="edit">
      <o:idmap v:ext="edit" data="1"/>
    </o:shapelayout>
  </w:shapeDefaults>
  <w:decimalSymbol w:val="."/>
  <w:listSeparator w:val=","/>
  <w14:docId w14:val="35F301DE"/>
  <w15:chartTrackingRefBased/>
  <w15:docId w15:val="{0C4C77A9-DFA3-E04E-A3D5-166CA3C3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7A"/>
    <w:rPr>
      <w:sz w:val="24"/>
      <w:szCs w:val="24"/>
      <w:lang w:val="en-US" w:eastAsia="en-US"/>
    </w:rPr>
  </w:style>
  <w:style w:type="paragraph" w:styleId="Heading1">
    <w:name w:val="heading 1"/>
    <w:basedOn w:val="Normal"/>
    <w:next w:val="Normal"/>
    <w:link w:val="Heading1Char"/>
    <w:qFormat/>
    <w:rsid w:val="00CC1A55"/>
    <w:pPr>
      <w:keepNext/>
      <w:spacing w:before="240" w:after="60"/>
      <w:outlineLvl w:val="0"/>
    </w:pPr>
    <w:rPr>
      <w:rFonts w:ascii="Arial" w:eastAsia="Times New Roman" w:hAnsi="Arial" w:cs="Arial"/>
      <w:b/>
      <w:bCs/>
      <w:kern w:val="32"/>
      <w:sz w:val="32"/>
      <w:szCs w:val="32"/>
      <w:lang w:val="en-AU" w:eastAsia="en-AU"/>
    </w:rPr>
  </w:style>
  <w:style w:type="paragraph" w:styleId="Heading2">
    <w:name w:val="heading 2"/>
    <w:basedOn w:val="Normal"/>
    <w:next w:val="Normal"/>
    <w:link w:val="Heading2Char"/>
    <w:qFormat/>
    <w:rsid w:val="00CC1A55"/>
    <w:pPr>
      <w:keepNext/>
      <w:spacing w:before="240" w:after="60"/>
      <w:outlineLvl w:val="1"/>
    </w:pPr>
    <w:rPr>
      <w:rFonts w:ascii="Arial" w:eastAsia="Times New Roman" w:hAnsi="Arial" w:cs="Arial"/>
      <w:b/>
      <w:bCs/>
      <w:i/>
      <w:iCs/>
      <w:sz w:val="28"/>
      <w:szCs w:val="28"/>
      <w:lang w:val="en-AU" w:eastAsia="en-AU"/>
    </w:rPr>
  </w:style>
  <w:style w:type="paragraph" w:styleId="Heading3">
    <w:name w:val="heading 3"/>
    <w:basedOn w:val="Normal"/>
    <w:next w:val="Normal"/>
    <w:link w:val="Heading3Char"/>
    <w:qFormat/>
    <w:rsid w:val="00CC1A55"/>
    <w:pPr>
      <w:keepNext/>
      <w:spacing w:before="240" w:after="60"/>
      <w:outlineLvl w:val="2"/>
    </w:pPr>
    <w:rPr>
      <w:rFonts w:ascii="Arial" w:eastAsia="Times New Roman" w:hAnsi="Arial" w:cs="Arial"/>
      <w:b/>
      <w:bCs/>
      <w:sz w:val="26"/>
      <w:szCs w:val="2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3C4C"/>
    <w:rPr>
      <w:rFonts w:ascii="Lucida Grande" w:hAnsi="Lucida Grande" w:cs="Lucida Grande"/>
      <w:sz w:val="18"/>
      <w:szCs w:val="18"/>
    </w:rPr>
  </w:style>
  <w:style w:type="character" w:customStyle="1" w:styleId="BalloonTextChar">
    <w:name w:val="Balloon Text Char"/>
    <w:link w:val="BalloonText"/>
    <w:uiPriority w:val="99"/>
    <w:semiHidden/>
    <w:rsid w:val="00353C4C"/>
    <w:rPr>
      <w:rFonts w:ascii="Lucida Grande" w:hAnsi="Lucida Grande" w:cs="Lucida Grande"/>
      <w:sz w:val="18"/>
      <w:szCs w:val="18"/>
    </w:rPr>
  </w:style>
  <w:style w:type="paragraph" w:styleId="Header">
    <w:name w:val="header"/>
    <w:basedOn w:val="Normal"/>
    <w:link w:val="HeaderChar"/>
    <w:uiPriority w:val="99"/>
    <w:unhideWhenUsed/>
    <w:rsid w:val="00353C4C"/>
    <w:pPr>
      <w:tabs>
        <w:tab w:val="center" w:pos="4320"/>
        <w:tab w:val="right" w:pos="8640"/>
      </w:tabs>
    </w:pPr>
  </w:style>
  <w:style w:type="character" w:customStyle="1" w:styleId="HeaderChar">
    <w:name w:val="Header Char"/>
    <w:basedOn w:val="DefaultParagraphFont"/>
    <w:link w:val="Header"/>
    <w:uiPriority w:val="99"/>
    <w:rsid w:val="00353C4C"/>
  </w:style>
  <w:style w:type="paragraph" w:styleId="Footer">
    <w:name w:val="footer"/>
    <w:basedOn w:val="Normal"/>
    <w:link w:val="FooterChar"/>
    <w:unhideWhenUsed/>
    <w:rsid w:val="00353C4C"/>
    <w:pPr>
      <w:tabs>
        <w:tab w:val="center" w:pos="4320"/>
        <w:tab w:val="right" w:pos="8640"/>
      </w:tabs>
    </w:pPr>
  </w:style>
  <w:style w:type="character" w:customStyle="1" w:styleId="FooterChar">
    <w:name w:val="Footer Char"/>
    <w:basedOn w:val="DefaultParagraphFont"/>
    <w:link w:val="Footer"/>
    <w:rsid w:val="00353C4C"/>
  </w:style>
  <w:style w:type="character" w:styleId="Hyperlink">
    <w:name w:val="Hyperlink"/>
    <w:unhideWhenUsed/>
    <w:rsid w:val="00F51AB9"/>
    <w:rPr>
      <w:color w:val="0000FF"/>
      <w:u w:val="single"/>
    </w:rPr>
  </w:style>
  <w:style w:type="character" w:styleId="FollowedHyperlink">
    <w:name w:val="FollowedHyperlink"/>
    <w:uiPriority w:val="99"/>
    <w:semiHidden/>
    <w:unhideWhenUsed/>
    <w:rsid w:val="00F51AB9"/>
    <w:rPr>
      <w:color w:val="800080"/>
      <w:u w:val="single"/>
    </w:rPr>
  </w:style>
  <w:style w:type="character" w:customStyle="1" w:styleId="Heading1Char">
    <w:name w:val="Heading 1 Char"/>
    <w:link w:val="Heading1"/>
    <w:rsid w:val="00CC1A55"/>
    <w:rPr>
      <w:rFonts w:ascii="Arial" w:eastAsia="Times New Roman" w:hAnsi="Arial" w:cs="Arial"/>
      <w:b/>
      <w:bCs/>
      <w:kern w:val="32"/>
      <w:sz w:val="32"/>
      <w:szCs w:val="32"/>
      <w:lang w:eastAsia="en-AU"/>
    </w:rPr>
  </w:style>
  <w:style w:type="character" w:customStyle="1" w:styleId="Heading2Char">
    <w:name w:val="Heading 2 Char"/>
    <w:link w:val="Heading2"/>
    <w:rsid w:val="00CC1A55"/>
    <w:rPr>
      <w:rFonts w:ascii="Arial" w:eastAsia="Times New Roman" w:hAnsi="Arial" w:cs="Arial"/>
      <w:b/>
      <w:bCs/>
      <w:i/>
      <w:iCs/>
      <w:sz w:val="28"/>
      <w:szCs w:val="28"/>
      <w:lang w:eastAsia="en-AU"/>
    </w:rPr>
  </w:style>
  <w:style w:type="character" w:customStyle="1" w:styleId="Heading3Char">
    <w:name w:val="Heading 3 Char"/>
    <w:link w:val="Heading3"/>
    <w:rsid w:val="00CC1A55"/>
    <w:rPr>
      <w:rFonts w:ascii="Arial" w:eastAsia="Times New Roman" w:hAnsi="Arial" w:cs="Arial"/>
      <w:b/>
      <w:bCs/>
      <w:sz w:val="26"/>
      <w:szCs w:val="26"/>
      <w:lang w:eastAsia="en-AU"/>
    </w:rPr>
  </w:style>
  <w:style w:type="character" w:customStyle="1" w:styleId="Factsheetheading">
    <w:name w:val="Fact sheet heading"/>
    <w:rsid w:val="00CC1A55"/>
    <w:rPr>
      <w:rFonts w:ascii="Arial" w:hAnsi="Arial"/>
      <w:b/>
      <w:bCs/>
      <w:color w:val="84817C"/>
      <w:sz w:val="56"/>
    </w:rPr>
  </w:style>
  <w:style w:type="table" w:styleId="TableGrid">
    <w:name w:val="Table Grid"/>
    <w:basedOn w:val="TableNormal"/>
    <w:rsid w:val="00797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Fields">
    <w:name w:val="Form Fields"/>
    <w:qFormat/>
    <w:rsid w:val="005B4B76"/>
    <w:pPr>
      <w:spacing w:line="336" w:lineRule="auto"/>
    </w:pPr>
    <w:rPr>
      <w:rFonts w:ascii="Arial" w:hAnsi="Arial" w:cs="Arial"/>
      <w:sz w:val="18"/>
      <w:lang w:val="en-US" w:eastAsia="en-US"/>
    </w:rPr>
  </w:style>
  <w:style w:type="paragraph" w:customStyle="1" w:styleId="BodyText1">
    <w:name w:val="Body Text1"/>
    <w:basedOn w:val="Normal"/>
    <w:qFormat/>
    <w:rsid w:val="001B2505"/>
    <w:pPr>
      <w:tabs>
        <w:tab w:val="left" w:pos="9214"/>
      </w:tabs>
      <w:spacing w:after="120" w:line="240" w:lineRule="exact"/>
    </w:pPr>
    <w:rPr>
      <w:rFonts w:ascii="Arial" w:hAnsi="Arial" w:cs="Arial"/>
      <w:sz w:val="18"/>
      <w:szCs w:val="18"/>
    </w:rPr>
  </w:style>
  <w:style w:type="paragraph" w:customStyle="1" w:styleId="indentedbodytext">
    <w:name w:val="indented body text"/>
    <w:basedOn w:val="Normal"/>
    <w:qFormat/>
    <w:rsid w:val="000660FF"/>
    <w:pPr>
      <w:spacing w:line="360" w:lineRule="auto"/>
      <w:ind w:left="425"/>
    </w:pPr>
    <w:rPr>
      <w:rFonts w:ascii="Arial" w:hAnsi="Arial" w:cs="Arial"/>
      <w:sz w:val="18"/>
      <w:szCs w:val="22"/>
    </w:rPr>
  </w:style>
  <w:style w:type="character" w:customStyle="1" w:styleId="bolditalic">
    <w:name w:val="bold italic"/>
    <w:basedOn w:val="DefaultParagraphFont"/>
    <w:uiPriority w:val="1"/>
    <w:qFormat/>
    <w:rsid w:val="001B2505"/>
    <w:rPr>
      <w:b/>
      <w:bCs/>
      <w:i/>
      <w:iCs/>
    </w:rPr>
  </w:style>
  <w:style w:type="character" w:customStyle="1" w:styleId="bold">
    <w:name w:val="bold"/>
    <w:basedOn w:val="DefaultParagraphFont"/>
    <w:uiPriority w:val="1"/>
    <w:qFormat/>
    <w:rsid w:val="006A6251"/>
    <w:rPr>
      <w:rFonts w:ascii="Arial" w:hAnsi="Arial"/>
      <w:b/>
      <w:bCs/>
      <w:i w:val="0"/>
    </w:rPr>
  </w:style>
  <w:style w:type="character" w:styleId="UnresolvedMention">
    <w:name w:val="Unresolved Mention"/>
    <w:basedOn w:val="DefaultParagraphFont"/>
    <w:uiPriority w:val="99"/>
    <w:semiHidden/>
    <w:unhideWhenUsed/>
    <w:rsid w:val="0081560F"/>
    <w:rPr>
      <w:color w:val="605E5C"/>
      <w:shd w:val="clear" w:color="auto" w:fill="E1DFDD"/>
    </w:rPr>
  </w:style>
  <w:style w:type="paragraph" w:customStyle="1" w:styleId="bodytextbold">
    <w:name w:val="body text bold"/>
    <w:basedOn w:val="Normal"/>
    <w:qFormat/>
    <w:rsid w:val="00C54368"/>
    <w:pPr>
      <w:tabs>
        <w:tab w:val="left" w:pos="9214"/>
      </w:tabs>
      <w:spacing w:after="120" w:line="240" w:lineRule="exact"/>
    </w:pPr>
    <w:rPr>
      <w:rFonts w:ascii="Arial" w:hAnsi="Arial" w:cs="Arial"/>
      <w:b/>
      <w:bCs/>
      <w:sz w:val="18"/>
      <w:szCs w:val="18"/>
    </w:rPr>
  </w:style>
  <w:style w:type="paragraph" w:styleId="NoSpacing">
    <w:name w:val="No Spacing"/>
    <w:uiPriority w:val="1"/>
    <w:qFormat/>
    <w:rsid w:val="00C54368"/>
    <w:rPr>
      <w:sz w:val="24"/>
      <w:szCs w:val="24"/>
      <w:lang w:val="en-US" w:eastAsia="en-US"/>
    </w:rPr>
  </w:style>
  <w:style w:type="character" w:styleId="PlaceholderText">
    <w:name w:val="Placeholder Text"/>
    <w:basedOn w:val="DefaultParagraphFont"/>
    <w:uiPriority w:val="99"/>
    <w:semiHidden/>
    <w:rsid w:val="007E751D"/>
    <w:rPr>
      <w:color w:val="808080"/>
    </w:rPr>
  </w:style>
  <w:style w:type="paragraph" w:styleId="EnvelopeAddress">
    <w:name w:val="envelope address"/>
    <w:basedOn w:val="Normal"/>
    <w:uiPriority w:val="99"/>
    <w:semiHidden/>
    <w:unhideWhenUsed/>
    <w:rsid w:val="0095314C"/>
    <w:pPr>
      <w:framePr w:w="7920" w:h="1980" w:hRule="exact" w:hSpace="180" w:wrap="auto" w:hAnchor="page" w:xAlign="center" w:yAlign="bottom"/>
      <w:ind w:left="2880"/>
    </w:pPr>
    <w:rPr>
      <w:rFonts w:asciiTheme="majorHAnsi" w:eastAsiaTheme="majorEastAsia" w:hAnsiTheme="majorHAnsi" w:cstheme="majorBidi"/>
    </w:rPr>
  </w:style>
  <w:style w:type="character" w:styleId="CommentReference">
    <w:name w:val="annotation reference"/>
    <w:basedOn w:val="DefaultParagraphFont"/>
    <w:uiPriority w:val="99"/>
    <w:semiHidden/>
    <w:unhideWhenUsed/>
    <w:rsid w:val="007C29DD"/>
    <w:rPr>
      <w:sz w:val="16"/>
      <w:szCs w:val="16"/>
    </w:rPr>
  </w:style>
  <w:style w:type="paragraph" w:styleId="CommentText">
    <w:name w:val="annotation text"/>
    <w:basedOn w:val="Normal"/>
    <w:link w:val="CommentTextChar"/>
    <w:uiPriority w:val="99"/>
    <w:unhideWhenUsed/>
    <w:rsid w:val="007C29DD"/>
    <w:rPr>
      <w:sz w:val="20"/>
      <w:szCs w:val="20"/>
    </w:rPr>
  </w:style>
  <w:style w:type="character" w:customStyle="1" w:styleId="CommentTextChar">
    <w:name w:val="Comment Text Char"/>
    <w:basedOn w:val="DefaultParagraphFont"/>
    <w:link w:val="CommentText"/>
    <w:uiPriority w:val="99"/>
    <w:rsid w:val="007C29DD"/>
    <w:rPr>
      <w:lang w:val="en-US" w:eastAsia="en-US"/>
    </w:rPr>
  </w:style>
  <w:style w:type="paragraph" w:styleId="CommentSubject">
    <w:name w:val="annotation subject"/>
    <w:basedOn w:val="CommentText"/>
    <w:next w:val="CommentText"/>
    <w:link w:val="CommentSubjectChar"/>
    <w:uiPriority w:val="99"/>
    <w:semiHidden/>
    <w:unhideWhenUsed/>
    <w:rsid w:val="007C29DD"/>
    <w:rPr>
      <w:b/>
      <w:bCs/>
    </w:rPr>
  </w:style>
  <w:style w:type="character" w:customStyle="1" w:styleId="CommentSubjectChar">
    <w:name w:val="Comment Subject Char"/>
    <w:basedOn w:val="CommentTextChar"/>
    <w:link w:val="CommentSubject"/>
    <w:uiPriority w:val="99"/>
    <w:semiHidden/>
    <w:rsid w:val="007C29DD"/>
    <w:rPr>
      <w:b/>
      <w:bCs/>
      <w:lang w:val="en-US" w:eastAsia="en-US"/>
    </w:rPr>
  </w:style>
  <w:style w:type="paragraph" w:styleId="ListParagraph">
    <w:name w:val="List Paragraph"/>
    <w:basedOn w:val="Normal"/>
    <w:link w:val="ListParagraphChar"/>
    <w:uiPriority w:val="34"/>
    <w:qFormat/>
    <w:rsid w:val="007E1FC2"/>
    <w:pPr>
      <w:ind w:left="720"/>
      <w:contextualSpacing/>
    </w:pPr>
  </w:style>
  <w:style w:type="paragraph" w:styleId="Revision">
    <w:name w:val="Revision"/>
    <w:hidden/>
    <w:uiPriority w:val="99"/>
    <w:semiHidden/>
    <w:rsid w:val="00D22366"/>
    <w:rPr>
      <w:sz w:val="24"/>
      <w:szCs w:val="24"/>
      <w:lang w:val="en-US" w:eastAsia="en-US"/>
    </w:rPr>
  </w:style>
  <w:style w:type="paragraph" w:customStyle="1" w:styleId="Default">
    <w:name w:val="Default"/>
    <w:rsid w:val="00735AFE"/>
    <w:pPr>
      <w:autoSpaceDE w:val="0"/>
      <w:autoSpaceDN w:val="0"/>
      <w:adjustRightInd w:val="0"/>
    </w:pPr>
    <w:rPr>
      <w:rFonts w:ascii="BBEEG K+ Meta OT" w:hAnsi="BBEEG K+ Meta OT" w:cs="BBEEG K+ Meta OT"/>
      <w:color w:val="000000"/>
      <w:sz w:val="24"/>
      <w:szCs w:val="24"/>
    </w:rPr>
  </w:style>
  <w:style w:type="character" w:customStyle="1" w:styleId="ListParagraphChar">
    <w:name w:val="List Paragraph Char"/>
    <w:basedOn w:val="DefaultParagraphFont"/>
    <w:link w:val="ListParagraph"/>
    <w:uiPriority w:val="34"/>
    <w:rsid w:val="00D70E2E"/>
    <w:rPr>
      <w:sz w:val="24"/>
      <w:szCs w:val="24"/>
      <w:lang w:val="en-US" w:eastAsia="en-US"/>
    </w:rPr>
  </w:style>
  <w:style w:type="paragraph" w:styleId="BodyText">
    <w:name w:val="Body Text"/>
    <w:basedOn w:val="Normal"/>
    <w:link w:val="BodyTextChar"/>
    <w:qFormat/>
    <w:rsid w:val="00CD3281"/>
    <w:pPr>
      <w:spacing w:before="120" w:after="120" w:line="260" w:lineRule="exact"/>
    </w:pPr>
    <w:rPr>
      <w:rFonts w:asciiTheme="minorHAnsi" w:eastAsia="Times New Roman" w:hAnsiTheme="minorHAnsi"/>
      <w:sz w:val="20"/>
      <w:lang w:val="en-AU" w:eastAsia="en-AU"/>
    </w:rPr>
  </w:style>
  <w:style w:type="character" w:customStyle="1" w:styleId="BodyTextChar">
    <w:name w:val="Body Text Char"/>
    <w:basedOn w:val="DefaultParagraphFont"/>
    <w:link w:val="BodyText"/>
    <w:rsid w:val="00CD3281"/>
    <w:rPr>
      <w:rFonts w:asciiTheme="minorHAnsi" w:eastAsia="Times New Roman" w:hAnsiTheme="minorHAnsi"/>
      <w:szCs w:val="24"/>
      <w:lang w:eastAsia="en-AU"/>
    </w:rPr>
  </w:style>
  <w:style w:type="character" w:customStyle="1" w:styleId="Style1">
    <w:name w:val="Style1"/>
    <w:basedOn w:val="DefaultParagraphFont"/>
    <w:uiPriority w:val="1"/>
    <w:rsid w:val="00B33F03"/>
    <w:rPr>
      <w:rFonts w:ascii="Arial" w:hAnsi="Arial"/>
      <w:sz w:val="20"/>
    </w:rPr>
  </w:style>
  <w:style w:type="character" w:customStyle="1" w:styleId="Style2">
    <w:name w:val="Style2"/>
    <w:basedOn w:val="DefaultParagraphFont"/>
    <w:uiPriority w:val="1"/>
    <w:rsid w:val="00374DE3"/>
    <w:rPr>
      <w:rFonts w:ascii="Arial" w:hAnsi="Arial"/>
      <w:sz w:val="22"/>
    </w:rPr>
  </w:style>
  <w:style w:type="character" w:customStyle="1" w:styleId="Style3">
    <w:name w:val="Style3"/>
    <w:basedOn w:val="DefaultParagraphFont"/>
    <w:uiPriority w:val="1"/>
    <w:rsid w:val="007E7ECE"/>
    <w:rPr>
      <w:rFonts w:ascii="Arial" w:hAnsi="Arial"/>
      <w:color w:val="auto"/>
      <w:sz w:val="22"/>
    </w:rPr>
  </w:style>
  <w:style w:type="character" w:customStyle="1" w:styleId="Style4">
    <w:name w:val="Style4"/>
    <w:basedOn w:val="DefaultParagraphFont"/>
    <w:uiPriority w:val="1"/>
    <w:rsid w:val="00875111"/>
    <w:rPr>
      <w:rFonts w:ascii="Arial" w:hAnsi="Arial"/>
      <w:color w:val="auto"/>
      <w:sz w:val="20"/>
    </w:rPr>
  </w:style>
  <w:style w:type="character" w:customStyle="1" w:styleId="Style5">
    <w:name w:val="Style5"/>
    <w:basedOn w:val="DefaultParagraphFont"/>
    <w:uiPriority w:val="1"/>
    <w:rsid w:val="00875111"/>
    <w:rPr>
      <w:rFonts w:ascii="Arial" w:hAnsi="Arial"/>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97017">
      <w:bodyDiv w:val="1"/>
      <w:marLeft w:val="0"/>
      <w:marRight w:val="0"/>
      <w:marTop w:val="0"/>
      <w:marBottom w:val="0"/>
      <w:divBdr>
        <w:top w:val="none" w:sz="0" w:space="0" w:color="auto"/>
        <w:left w:val="none" w:sz="0" w:space="0" w:color="auto"/>
        <w:bottom w:val="none" w:sz="0" w:space="0" w:color="auto"/>
        <w:right w:val="none" w:sz="0" w:space="0" w:color="auto"/>
      </w:divBdr>
    </w:div>
    <w:div w:id="842862781">
      <w:bodyDiv w:val="1"/>
      <w:marLeft w:val="0"/>
      <w:marRight w:val="0"/>
      <w:marTop w:val="0"/>
      <w:marBottom w:val="0"/>
      <w:divBdr>
        <w:top w:val="none" w:sz="0" w:space="0" w:color="auto"/>
        <w:left w:val="none" w:sz="0" w:space="0" w:color="auto"/>
        <w:bottom w:val="none" w:sz="0" w:space="0" w:color="auto"/>
        <w:right w:val="none" w:sz="0" w:space="0" w:color="auto"/>
      </w:divBdr>
    </w:div>
    <w:div w:id="1027297645">
      <w:bodyDiv w:val="1"/>
      <w:marLeft w:val="0"/>
      <w:marRight w:val="0"/>
      <w:marTop w:val="0"/>
      <w:marBottom w:val="0"/>
      <w:divBdr>
        <w:top w:val="none" w:sz="0" w:space="0" w:color="auto"/>
        <w:left w:val="none" w:sz="0" w:space="0" w:color="auto"/>
        <w:bottom w:val="none" w:sz="0" w:space="0" w:color="auto"/>
        <w:right w:val="none" w:sz="0" w:space="0" w:color="auto"/>
      </w:divBdr>
    </w:div>
    <w:div w:id="1124152315">
      <w:bodyDiv w:val="1"/>
      <w:marLeft w:val="0"/>
      <w:marRight w:val="0"/>
      <w:marTop w:val="0"/>
      <w:marBottom w:val="0"/>
      <w:divBdr>
        <w:top w:val="none" w:sz="0" w:space="0" w:color="auto"/>
        <w:left w:val="none" w:sz="0" w:space="0" w:color="auto"/>
        <w:bottom w:val="none" w:sz="0" w:space="0" w:color="auto"/>
        <w:right w:val="none" w:sz="0" w:space="0" w:color="auto"/>
      </w:divBdr>
    </w:div>
    <w:div w:id="1137837823">
      <w:bodyDiv w:val="1"/>
      <w:marLeft w:val="0"/>
      <w:marRight w:val="0"/>
      <w:marTop w:val="0"/>
      <w:marBottom w:val="0"/>
      <w:divBdr>
        <w:top w:val="none" w:sz="0" w:space="0" w:color="auto"/>
        <w:left w:val="none" w:sz="0" w:space="0" w:color="auto"/>
        <w:bottom w:val="none" w:sz="0" w:space="0" w:color="auto"/>
        <w:right w:val="none" w:sz="0" w:space="0" w:color="auto"/>
      </w:divBdr>
      <w:divsChild>
        <w:div w:id="1365328230">
          <w:blockQuote w:val="1"/>
          <w:marLeft w:val="0"/>
          <w:marRight w:val="0"/>
          <w:marTop w:val="120"/>
          <w:marBottom w:val="120"/>
          <w:divBdr>
            <w:top w:val="none" w:sz="0" w:space="0" w:color="auto"/>
            <w:left w:val="none" w:sz="0" w:space="0" w:color="auto"/>
            <w:bottom w:val="none" w:sz="0" w:space="0" w:color="auto"/>
            <w:right w:val="none" w:sz="0" w:space="0" w:color="auto"/>
          </w:divBdr>
        </w:div>
        <w:div w:id="2101487670">
          <w:blockQuote w:val="1"/>
          <w:marLeft w:val="340"/>
          <w:marRight w:val="0"/>
          <w:marTop w:val="120"/>
          <w:marBottom w:val="120"/>
          <w:divBdr>
            <w:top w:val="none" w:sz="0" w:space="0" w:color="auto"/>
            <w:left w:val="none" w:sz="0" w:space="0" w:color="auto"/>
            <w:bottom w:val="none" w:sz="0" w:space="0" w:color="auto"/>
            <w:right w:val="none" w:sz="0" w:space="0" w:color="auto"/>
          </w:divBdr>
          <w:divsChild>
            <w:div w:id="2101291960">
              <w:blockQuote w:val="1"/>
              <w:marLeft w:val="600"/>
              <w:marRight w:val="0"/>
              <w:marTop w:val="80"/>
              <w:marBottom w:val="80"/>
              <w:divBdr>
                <w:top w:val="none" w:sz="0" w:space="0" w:color="auto"/>
                <w:left w:val="none" w:sz="0" w:space="0" w:color="auto"/>
                <w:bottom w:val="none" w:sz="0" w:space="0" w:color="auto"/>
                <w:right w:val="none" w:sz="0" w:space="0" w:color="auto"/>
              </w:divBdr>
            </w:div>
            <w:div w:id="1326470826">
              <w:blockQuote w:val="1"/>
              <w:marLeft w:val="600"/>
              <w:marRight w:val="0"/>
              <w:marTop w:val="80"/>
              <w:marBottom w:val="80"/>
              <w:divBdr>
                <w:top w:val="none" w:sz="0" w:space="0" w:color="auto"/>
                <w:left w:val="none" w:sz="0" w:space="0" w:color="auto"/>
                <w:bottom w:val="none" w:sz="0" w:space="0" w:color="auto"/>
                <w:right w:val="none" w:sz="0" w:space="0" w:color="auto"/>
              </w:divBdr>
            </w:div>
            <w:div w:id="1627195826">
              <w:blockQuote w:val="1"/>
              <w:marLeft w:val="600"/>
              <w:marRight w:val="0"/>
              <w:marTop w:val="80"/>
              <w:marBottom w:val="80"/>
              <w:divBdr>
                <w:top w:val="none" w:sz="0" w:space="0" w:color="auto"/>
                <w:left w:val="none" w:sz="0" w:space="0" w:color="auto"/>
                <w:bottom w:val="none" w:sz="0" w:space="0" w:color="auto"/>
                <w:right w:val="none" w:sz="0" w:space="0" w:color="auto"/>
              </w:divBdr>
            </w:div>
          </w:divsChild>
        </w:div>
      </w:divsChild>
    </w:div>
    <w:div w:id="206374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ublications.qld.gov.au/dataset/body-corporate-by-laws/resource/a7a7843d-5c48-4411-bff7-4ed2cd2e5fc9" TargetMode="External"/><Relationship Id="rId18" Type="http://schemas.openxmlformats.org/officeDocument/2006/relationships/hyperlink" Target="https://www.qld.gov.au/law/housing-and-neighbours/body-corporate/legislation-and-bccm/services/enquir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ld.gov.au/bodycorporatedisputes"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qld.gov.au/law/housing-and-neighbours/body-corporate/by-laws/enforcing/enforcing-by-law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qld.gov.au/law/housing-and-neighbours/body-corporate/disputes/self-resolution" TargetMode="External"/><Relationship Id="rId20" Type="http://schemas.openxmlformats.org/officeDocument/2006/relationships/hyperlink" Target="https://www.publications.qld.gov.au/ckan-publications-attachments-prod/resources/9943a920-f3d3-4175-889f-82b66d26c441/pd-1-internal-dispute-resolution-v1-1-july-2025.pdf?ETag=1dc5abdd4024f1a7424eef3276631e6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publications.qld.gov.au/ckan-publications-attachments-prod/resources/9943a920-f3d3-4175-889f-82b66d26c441/pd-1-internal-dispute-resolution-v1-1-july-2025.pdf?ETag=1dc5abdd4024f1a7424eef3276631e63" TargetMode="External"/><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www.publications.qld.gov.au/ckan-publications-attachments-prod/resources/500c8246-668c-420f-9cfc-28e0ef0fc6d6/bccm-form-22-guide-to-the-conciliation-application-form-july-2025.pdf?ETag=0c5c3bf86f10ff25b87d62e3ba748f6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qld.gov.au/law/housing-and-neighbours/body-corporate/legislation-and-bccm/services/enquire" TargetMode="External"/><Relationship Id="rId22" Type="http://schemas.openxmlformats.org/officeDocument/2006/relationships/hyperlink" Target="http://www.qld.gov.au/bodycorporatedispu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9270B295BE469885D8DD7B84A101D6"/>
        <w:category>
          <w:name w:val="General"/>
          <w:gallery w:val="placeholder"/>
        </w:category>
        <w:types>
          <w:type w:val="bbPlcHdr"/>
        </w:types>
        <w:behaviors>
          <w:behavior w:val="content"/>
        </w:behaviors>
        <w:guid w:val="{1C69C03A-D5EA-4632-AD78-82A686520487}"/>
      </w:docPartPr>
      <w:docPartBody>
        <w:p w:rsidR="00D10F50" w:rsidRDefault="000D6861" w:rsidP="000D6861">
          <w:pPr>
            <w:pStyle w:val="E79270B295BE469885D8DD7B84A101D64"/>
          </w:pPr>
          <w:r w:rsidRPr="007F20E5">
            <w:rPr>
              <w:rStyle w:val="PlaceholderText"/>
              <w:rFonts w:asciiTheme="minorHAnsi" w:hAnsiTheme="minorHAnsi" w:cstheme="minorHAnsi"/>
              <w:sz w:val="21"/>
              <w:szCs w:val="21"/>
            </w:rPr>
            <w:t>&lt;name/s of the person/s you are sending this form to&gt;</w:t>
          </w:r>
        </w:p>
      </w:docPartBody>
    </w:docPart>
    <w:docPart>
      <w:docPartPr>
        <w:name w:val="6F21F1C31B924C90B84C8F0E5C0FD8E0"/>
        <w:category>
          <w:name w:val="General"/>
          <w:gallery w:val="placeholder"/>
        </w:category>
        <w:types>
          <w:type w:val="bbPlcHdr"/>
        </w:types>
        <w:behaviors>
          <w:behavior w:val="content"/>
        </w:behaviors>
        <w:guid w:val="{03A6F8AA-D26F-4A16-9D87-7FB660569C2E}"/>
      </w:docPartPr>
      <w:docPartBody>
        <w:p w:rsidR="00D10F50" w:rsidRDefault="000D6861" w:rsidP="000D6861">
          <w:pPr>
            <w:pStyle w:val="6F21F1C31B924C90B84C8F0E5C0FD8E04"/>
          </w:pPr>
          <w:r w:rsidRPr="007F20E5">
            <w:rPr>
              <w:rStyle w:val="PlaceholderText"/>
              <w:rFonts w:asciiTheme="minorHAnsi" w:hAnsiTheme="minorHAnsi" w:cstheme="minorHAnsi"/>
              <w:sz w:val="21"/>
              <w:szCs w:val="21"/>
            </w:rPr>
            <w:t>&lt;the residential, postal, or email address where you are sending or delivering this form&gt;</w:t>
          </w:r>
        </w:p>
      </w:docPartBody>
    </w:docPart>
    <w:docPart>
      <w:docPartPr>
        <w:name w:val="DefaultPlaceholder_-1854013438"/>
        <w:category>
          <w:name w:val="General"/>
          <w:gallery w:val="placeholder"/>
        </w:category>
        <w:types>
          <w:type w:val="bbPlcHdr"/>
        </w:types>
        <w:behaviors>
          <w:behavior w:val="content"/>
        </w:behaviors>
        <w:guid w:val="{1FBEE48B-6FC8-423B-8C66-803540C1799A}"/>
      </w:docPartPr>
      <w:docPartBody>
        <w:p w:rsidR="00D10F50" w:rsidRDefault="00D10F50">
          <w:r w:rsidRPr="005C75AB">
            <w:rPr>
              <w:rStyle w:val="PlaceholderText"/>
            </w:rPr>
            <w:t>Choose an item.</w:t>
          </w:r>
        </w:p>
      </w:docPartBody>
    </w:docPart>
    <w:docPart>
      <w:docPartPr>
        <w:name w:val="D75E4B24BEA647F39370299FF892CD88"/>
        <w:category>
          <w:name w:val="General"/>
          <w:gallery w:val="placeholder"/>
        </w:category>
        <w:types>
          <w:type w:val="bbPlcHdr"/>
        </w:types>
        <w:behaviors>
          <w:behavior w:val="content"/>
        </w:behaviors>
        <w:guid w:val="{5AC726F5-1F71-4083-9478-E88773DC5478}"/>
      </w:docPartPr>
      <w:docPartBody>
        <w:p w:rsidR="00D10F50" w:rsidRDefault="000D6861" w:rsidP="000D6861">
          <w:pPr>
            <w:pStyle w:val="D75E4B24BEA647F39370299FF892CD884"/>
          </w:pPr>
          <w:r w:rsidRPr="007F20E5">
            <w:rPr>
              <w:rStyle w:val="PlaceholderText"/>
              <w:rFonts w:asciiTheme="minorHAnsi" w:hAnsiTheme="minorHAnsi" w:cstheme="minorHAnsi"/>
              <w:b/>
              <w:bCs/>
              <w:sz w:val="21"/>
              <w:szCs w:val="21"/>
            </w:rPr>
            <w:t>&lt;I / We&gt;</w:t>
          </w:r>
        </w:p>
      </w:docPartBody>
    </w:docPart>
    <w:docPart>
      <w:docPartPr>
        <w:name w:val="E72BEF7F7E28452A87D42AF74CE97412"/>
        <w:category>
          <w:name w:val="General"/>
          <w:gallery w:val="placeholder"/>
        </w:category>
        <w:types>
          <w:type w:val="bbPlcHdr"/>
        </w:types>
        <w:behaviors>
          <w:behavior w:val="content"/>
        </w:behaviors>
        <w:guid w:val="{E47AFCD4-3773-4FE6-BD74-E678B2B103D7}"/>
      </w:docPartPr>
      <w:docPartBody>
        <w:p w:rsidR="00D10F50" w:rsidRDefault="000D6861" w:rsidP="000D6861">
          <w:pPr>
            <w:pStyle w:val="E72BEF7F7E28452A87D42AF74CE974124"/>
          </w:pPr>
          <w:r w:rsidRPr="007F20E5">
            <w:rPr>
              <w:rStyle w:val="PlaceholderText"/>
              <w:rFonts w:asciiTheme="minorHAnsi" w:hAnsiTheme="minorHAnsi" w:cstheme="minorHAnsi"/>
              <w:b/>
              <w:bCs/>
              <w:sz w:val="21"/>
              <w:szCs w:val="21"/>
            </w:rPr>
            <w:t>&lt;are breaching / have breached&gt;</w:t>
          </w:r>
        </w:p>
      </w:docPartBody>
    </w:docPart>
    <w:docPart>
      <w:docPartPr>
        <w:name w:val="3686FABDAA4341748B51A2EA093D4D6B"/>
        <w:category>
          <w:name w:val="General"/>
          <w:gallery w:val="placeholder"/>
        </w:category>
        <w:types>
          <w:type w:val="bbPlcHdr"/>
        </w:types>
        <w:behaviors>
          <w:behavior w:val="content"/>
        </w:behaviors>
        <w:guid w:val="{A6D636EB-07B7-4898-B46D-79380FDF5B2C}"/>
      </w:docPartPr>
      <w:docPartBody>
        <w:p w:rsidR="00D10F50" w:rsidRDefault="000D6861" w:rsidP="000D6861">
          <w:pPr>
            <w:pStyle w:val="3686FABDAA4341748B51A2EA093D4D6B4"/>
          </w:pPr>
          <w:r w:rsidRPr="007F20E5">
            <w:rPr>
              <w:rStyle w:val="PlaceholderText"/>
              <w:rFonts w:asciiTheme="minorHAnsi" w:hAnsiTheme="minorHAnsi" w:cstheme="minorHAnsi"/>
              <w:sz w:val="21"/>
              <w:szCs w:val="21"/>
            </w:rPr>
            <w:t xml:space="preserve">&lt;explain what the person is doing, or has done, that you believe breaches the legislation </w:t>
          </w:r>
          <w:r>
            <w:rPr>
              <w:rStyle w:val="PlaceholderText"/>
              <w:rFonts w:asciiTheme="minorHAnsi" w:hAnsiTheme="minorHAnsi" w:cstheme="minorHAnsi"/>
              <w:sz w:val="21"/>
              <w:szCs w:val="21"/>
            </w:rPr>
            <w:t>and/</w:t>
          </w:r>
          <w:r w:rsidRPr="007F20E5">
            <w:rPr>
              <w:rStyle w:val="PlaceholderText"/>
              <w:rFonts w:asciiTheme="minorHAnsi" w:hAnsiTheme="minorHAnsi" w:cstheme="minorHAnsi"/>
              <w:sz w:val="21"/>
              <w:szCs w:val="21"/>
            </w:rPr>
            <w:t xml:space="preserve">or </w:t>
          </w:r>
          <w:r>
            <w:rPr>
              <w:rStyle w:val="PlaceholderText"/>
              <w:rFonts w:asciiTheme="minorHAnsi" w:hAnsiTheme="minorHAnsi" w:cstheme="minorHAnsi"/>
              <w:sz w:val="21"/>
              <w:szCs w:val="21"/>
            </w:rPr>
            <w:t xml:space="preserve">the </w:t>
          </w:r>
          <w:r w:rsidRPr="007F20E5">
            <w:rPr>
              <w:rStyle w:val="PlaceholderText"/>
              <w:rFonts w:asciiTheme="minorHAnsi" w:hAnsiTheme="minorHAnsi" w:cstheme="minorHAnsi"/>
              <w:sz w:val="21"/>
              <w:szCs w:val="21"/>
            </w:rPr>
            <w:t>by-law</w:t>
          </w:r>
          <w:r>
            <w:rPr>
              <w:rStyle w:val="PlaceholderText"/>
              <w:rFonts w:asciiTheme="minorHAnsi" w:hAnsiTheme="minorHAnsi" w:cstheme="minorHAnsi"/>
              <w:sz w:val="21"/>
              <w:szCs w:val="21"/>
            </w:rPr>
            <w:t>s</w:t>
          </w:r>
          <w:r w:rsidRPr="007F20E5">
            <w:rPr>
              <w:rStyle w:val="PlaceholderText"/>
              <w:rFonts w:asciiTheme="minorHAnsi" w:hAnsiTheme="minorHAnsi" w:cstheme="minorHAnsi"/>
              <w:sz w:val="21"/>
              <w:szCs w:val="21"/>
            </w:rPr>
            <w:t xml:space="preserve"> </w:t>
          </w:r>
          <w:r>
            <w:rPr>
              <w:rStyle w:val="PlaceholderText"/>
              <w:rFonts w:asciiTheme="minorHAnsi" w:hAnsiTheme="minorHAnsi" w:cstheme="minorHAnsi"/>
              <w:sz w:val="21"/>
              <w:szCs w:val="21"/>
            </w:rPr>
            <w:t xml:space="preserve">that apply to your CTS. </w:t>
          </w:r>
          <w:r w:rsidRPr="00B530E3">
            <w:rPr>
              <w:rFonts w:asciiTheme="minorHAnsi" w:hAnsiTheme="minorHAnsi" w:cstheme="minorHAnsi"/>
              <w:color w:val="808080"/>
              <w:sz w:val="21"/>
              <w:szCs w:val="21"/>
              <w:lang w:val="en-AU"/>
            </w:rPr>
            <w:t>Provide details of the by</w:t>
          </w:r>
          <w:r>
            <w:rPr>
              <w:rFonts w:asciiTheme="minorHAnsi" w:hAnsiTheme="minorHAnsi" w:cstheme="minorHAnsi"/>
              <w:color w:val="808080"/>
              <w:sz w:val="21"/>
              <w:szCs w:val="21"/>
              <w:lang w:val="en-AU"/>
            </w:rPr>
            <w:t>-</w:t>
          </w:r>
          <w:r w:rsidRPr="00B530E3">
            <w:rPr>
              <w:rFonts w:asciiTheme="minorHAnsi" w:hAnsiTheme="minorHAnsi" w:cstheme="minorHAnsi"/>
              <w:color w:val="808080"/>
              <w:sz w:val="21"/>
              <w:szCs w:val="21"/>
              <w:lang w:val="en-AU"/>
            </w:rPr>
            <w:t>law</w:t>
          </w:r>
          <w:r>
            <w:rPr>
              <w:rFonts w:asciiTheme="minorHAnsi" w:hAnsiTheme="minorHAnsi" w:cstheme="minorHAnsi"/>
              <w:color w:val="808080"/>
              <w:sz w:val="21"/>
              <w:szCs w:val="21"/>
              <w:lang w:val="en-AU"/>
            </w:rPr>
            <w:t>/s</w:t>
          </w:r>
          <w:r w:rsidRPr="00B530E3">
            <w:rPr>
              <w:rFonts w:asciiTheme="minorHAnsi" w:hAnsiTheme="minorHAnsi" w:cstheme="minorHAnsi"/>
              <w:color w:val="808080"/>
              <w:sz w:val="21"/>
              <w:szCs w:val="21"/>
              <w:lang w:val="en-AU"/>
            </w:rPr>
            <w:t xml:space="preserve"> or section number</w:t>
          </w:r>
          <w:r>
            <w:rPr>
              <w:rFonts w:asciiTheme="minorHAnsi" w:hAnsiTheme="minorHAnsi" w:cstheme="minorHAnsi"/>
              <w:color w:val="808080"/>
              <w:sz w:val="21"/>
              <w:szCs w:val="21"/>
              <w:lang w:val="en-AU"/>
            </w:rPr>
            <w:t>/</w:t>
          </w:r>
          <w:r w:rsidRPr="00B530E3">
            <w:rPr>
              <w:rFonts w:asciiTheme="minorHAnsi" w:hAnsiTheme="minorHAnsi" w:cstheme="minorHAnsi"/>
              <w:color w:val="808080"/>
              <w:sz w:val="21"/>
              <w:szCs w:val="21"/>
              <w:lang w:val="en-AU"/>
            </w:rPr>
            <w:t xml:space="preserve">s that are being breached </w:t>
          </w:r>
          <w:r>
            <w:rPr>
              <w:rFonts w:asciiTheme="minorHAnsi" w:hAnsiTheme="minorHAnsi" w:cstheme="minorHAnsi"/>
              <w:color w:val="808080"/>
              <w:sz w:val="21"/>
              <w:szCs w:val="21"/>
              <w:lang w:val="en-AU"/>
            </w:rPr>
            <w:t>(</w:t>
          </w:r>
          <w:r w:rsidRPr="00B530E3">
            <w:rPr>
              <w:rFonts w:asciiTheme="minorHAnsi" w:hAnsiTheme="minorHAnsi" w:cstheme="minorHAnsi"/>
              <w:color w:val="808080"/>
              <w:sz w:val="21"/>
              <w:szCs w:val="21"/>
              <w:lang w:val="en-AU"/>
            </w:rPr>
            <w:t>if known</w:t>
          </w:r>
          <w:r>
            <w:rPr>
              <w:rFonts w:asciiTheme="minorHAnsi" w:hAnsiTheme="minorHAnsi" w:cstheme="minorHAnsi"/>
              <w:color w:val="808080"/>
              <w:sz w:val="21"/>
              <w:szCs w:val="21"/>
              <w:lang w:val="en-AU"/>
            </w:rPr>
            <w:t>)</w:t>
          </w:r>
          <w:r w:rsidRPr="00B530E3">
            <w:rPr>
              <w:rFonts w:asciiTheme="minorHAnsi" w:hAnsiTheme="minorHAnsi" w:cstheme="minorHAnsi"/>
              <w:color w:val="808080"/>
              <w:sz w:val="21"/>
              <w:szCs w:val="21"/>
              <w:lang w:val="en-AU"/>
            </w:rPr>
            <w:t>. State the impact the breach has had on you or your property</w:t>
          </w:r>
          <w:r w:rsidRPr="007F20E5">
            <w:rPr>
              <w:rStyle w:val="PlaceholderText"/>
              <w:rFonts w:asciiTheme="minorHAnsi" w:hAnsiTheme="minorHAnsi" w:cstheme="minorHAnsi"/>
              <w:sz w:val="21"/>
              <w:szCs w:val="21"/>
            </w:rPr>
            <w:t>&gt;</w:t>
          </w:r>
        </w:p>
      </w:docPartBody>
    </w:docPart>
    <w:docPart>
      <w:docPartPr>
        <w:name w:val="0BAEB634239D460AA8B59787E5FA73D8"/>
        <w:category>
          <w:name w:val="General"/>
          <w:gallery w:val="placeholder"/>
        </w:category>
        <w:types>
          <w:type w:val="bbPlcHdr"/>
        </w:types>
        <w:behaviors>
          <w:behavior w:val="content"/>
        </w:behaviors>
        <w:guid w:val="{6C5E3F6F-E0AB-4B73-B278-5B2753ABFEC7}"/>
      </w:docPartPr>
      <w:docPartBody>
        <w:p w:rsidR="00D10F50" w:rsidRDefault="000D6861" w:rsidP="000D6861">
          <w:pPr>
            <w:pStyle w:val="0BAEB634239D460AA8B59787E5FA73D84"/>
          </w:pPr>
          <w:r w:rsidRPr="007F20E5">
            <w:rPr>
              <w:rStyle w:val="PlaceholderText"/>
              <w:rFonts w:asciiTheme="minorHAnsi" w:hAnsiTheme="minorHAnsi" w:cstheme="minorHAnsi"/>
              <w:b/>
              <w:bCs/>
              <w:sz w:val="21"/>
              <w:szCs w:val="21"/>
            </w:rPr>
            <w:t>&lt;I / we&gt;</w:t>
          </w:r>
        </w:p>
      </w:docPartBody>
    </w:docPart>
    <w:docPart>
      <w:docPartPr>
        <w:name w:val="F41D560FA7B547A584B6A7C7CEAAB657"/>
        <w:category>
          <w:name w:val="General"/>
          <w:gallery w:val="placeholder"/>
        </w:category>
        <w:types>
          <w:type w:val="bbPlcHdr"/>
        </w:types>
        <w:behaviors>
          <w:behavior w:val="content"/>
        </w:behaviors>
        <w:guid w:val="{CB5DAC60-92FF-489E-B89B-4F712780D3EE}"/>
      </w:docPartPr>
      <w:docPartBody>
        <w:p w:rsidR="00D10F50" w:rsidRDefault="000D6861" w:rsidP="000D6861">
          <w:pPr>
            <w:pStyle w:val="F41D560FA7B547A584B6A7C7CEAAB6574"/>
          </w:pPr>
          <w:r w:rsidRPr="007F20E5">
            <w:rPr>
              <w:rStyle w:val="PlaceholderText"/>
              <w:rFonts w:asciiTheme="minorHAnsi" w:hAnsiTheme="minorHAnsi" w:cstheme="minorHAnsi"/>
              <w:sz w:val="21"/>
              <w:szCs w:val="21"/>
            </w:rPr>
            <w:t>&lt;CTS number&gt;</w:t>
          </w:r>
        </w:p>
      </w:docPartBody>
    </w:docPart>
    <w:docPart>
      <w:docPartPr>
        <w:name w:val="9A02A8287C2D4793B70CDA38E4AF5A0D"/>
        <w:category>
          <w:name w:val="General"/>
          <w:gallery w:val="placeholder"/>
        </w:category>
        <w:types>
          <w:type w:val="bbPlcHdr"/>
        </w:types>
        <w:behaviors>
          <w:behavior w:val="content"/>
        </w:behaviors>
        <w:guid w:val="{49D174F7-B402-4B3E-9B55-C6F3DC157E51}"/>
      </w:docPartPr>
      <w:docPartBody>
        <w:p w:rsidR="00D10F50" w:rsidRDefault="000D6861" w:rsidP="000D6861">
          <w:pPr>
            <w:pStyle w:val="9A02A8287C2D4793B70CDA38E4AF5A0D4"/>
          </w:pPr>
          <w:r w:rsidRPr="007F20E5">
            <w:rPr>
              <w:rStyle w:val="PlaceholderText"/>
              <w:rFonts w:asciiTheme="minorHAnsi" w:hAnsiTheme="minorHAnsi" w:cstheme="minorHAnsi"/>
              <w:sz w:val="21"/>
              <w:szCs w:val="21"/>
            </w:rPr>
            <w:t>&lt;outline what you would like the person/s to do or stop doing to remedy the breach&gt;</w:t>
          </w:r>
        </w:p>
      </w:docPartBody>
    </w:docPart>
    <w:docPart>
      <w:docPartPr>
        <w:name w:val="A32F99E96B88451BBFAD49C6A8B2FDD8"/>
        <w:category>
          <w:name w:val="General"/>
          <w:gallery w:val="placeholder"/>
        </w:category>
        <w:types>
          <w:type w:val="bbPlcHdr"/>
        </w:types>
        <w:behaviors>
          <w:behavior w:val="content"/>
        </w:behaviors>
        <w:guid w:val="{C4D64042-2BDC-46F6-874F-FE197288CABB}"/>
      </w:docPartPr>
      <w:docPartBody>
        <w:p w:rsidR="00D10F50" w:rsidRDefault="000D6861" w:rsidP="000D6861">
          <w:pPr>
            <w:pStyle w:val="A32F99E96B88451BBFAD49C6A8B2FDD84"/>
          </w:pPr>
          <w:r w:rsidRPr="007F20E5">
            <w:rPr>
              <w:rStyle w:val="PlaceholderText"/>
              <w:rFonts w:asciiTheme="minorHAnsi" w:hAnsiTheme="minorHAnsi" w:cstheme="minorHAnsi"/>
              <w:sz w:val="21"/>
              <w:szCs w:val="21"/>
            </w:rPr>
            <w:t>&lt;me / us&gt;</w:t>
          </w:r>
        </w:p>
      </w:docPartBody>
    </w:docPart>
    <w:docPart>
      <w:docPartPr>
        <w:name w:val="411D67ACF9174117AA46C7E80B67FA81"/>
        <w:category>
          <w:name w:val="General"/>
          <w:gallery w:val="placeholder"/>
        </w:category>
        <w:types>
          <w:type w:val="bbPlcHdr"/>
        </w:types>
        <w:behaviors>
          <w:behavior w:val="content"/>
        </w:behaviors>
        <w:guid w:val="{1637E246-835C-4BFB-9F38-E24E949F856C}"/>
      </w:docPartPr>
      <w:docPartBody>
        <w:p w:rsidR="00D10F50" w:rsidRDefault="000D6861" w:rsidP="000D6861">
          <w:pPr>
            <w:pStyle w:val="411D67ACF9174117AA46C7E80B67FA814"/>
          </w:pPr>
          <w:r w:rsidRPr="007F20E5">
            <w:rPr>
              <w:rStyle w:val="PlaceholderText"/>
              <w:rFonts w:asciiTheme="minorHAnsi" w:hAnsiTheme="minorHAnsi" w:cstheme="minorHAnsi"/>
              <w:sz w:val="21"/>
              <w:szCs w:val="21"/>
            </w:rPr>
            <w:t>&lt;I / we&gt;</w:t>
          </w:r>
        </w:p>
      </w:docPartBody>
    </w:docPart>
    <w:docPart>
      <w:docPartPr>
        <w:name w:val="0B10771A7C9345C2813A3E76EE865FF7"/>
        <w:category>
          <w:name w:val="General"/>
          <w:gallery w:val="placeholder"/>
        </w:category>
        <w:types>
          <w:type w:val="bbPlcHdr"/>
        </w:types>
        <w:behaviors>
          <w:behavior w:val="content"/>
        </w:behaviors>
        <w:guid w:val="{6FB4C4B2-93C5-4037-B06F-0893EA007195}"/>
      </w:docPartPr>
      <w:docPartBody>
        <w:p w:rsidR="00D10F50" w:rsidRDefault="000D6861" w:rsidP="000D6861">
          <w:pPr>
            <w:pStyle w:val="0B10771A7C9345C2813A3E76EE865FF74"/>
          </w:pPr>
          <w:r w:rsidRPr="007F20E5">
            <w:rPr>
              <w:rStyle w:val="PlaceholderText"/>
              <w:rFonts w:asciiTheme="minorHAnsi" w:hAnsiTheme="minorHAnsi" w:cstheme="minorHAnsi"/>
              <w:sz w:val="21"/>
              <w:szCs w:val="21"/>
            </w:rPr>
            <w:t>&lt;your name/s&gt;</w:t>
          </w:r>
        </w:p>
      </w:docPartBody>
    </w:docPart>
    <w:docPart>
      <w:docPartPr>
        <w:name w:val="35BA865DC6CA490294B2B43DB4D9A9A9"/>
        <w:category>
          <w:name w:val="General"/>
          <w:gallery w:val="placeholder"/>
        </w:category>
        <w:types>
          <w:type w:val="bbPlcHdr"/>
        </w:types>
        <w:behaviors>
          <w:behavior w:val="content"/>
        </w:behaviors>
        <w:guid w:val="{B8AEBF52-8EFF-4730-8FDD-E81C64DB95A7}"/>
      </w:docPartPr>
      <w:docPartBody>
        <w:p w:rsidR="00D10F50" w:rsidRDefault="003B0F09" w:rsidP="003B0F09">
          <w:pPr>
            <w:pStyle w:val="35BA865DC6CA490294B2B43DB4D9A9A93"/>
          </w:pPr>
          <w:r w:rsidRPr="00875111">
            <w:rPr>
              <w:rStyle w:val="PlaceholderText"/>
              <w:rFonts w:ascii="Arial" w:hAnsi="Arial" w:cs="Arial"/>
              <w:sz w:val="21"/>
              <w:szCs w:val="21"/>
            </w:rPr>
            <w:t>&lt;the residential, postal, or email address where you can be contacted about this matter (the BCCM Office recommends communicating via email where possible to easily be able to provide evidence of self-resolution attempts if a matter requires formal dispute resolution)&gt;</w:t>
          </w:r>
        </w:p>
      </w:docPartBody>
    </w:docPart>
    <w:docPart>
      <w:docPartPr>
        <w:name w:val="B75494624F1A450686ED0994AC233A32"/>
        <w:category>
          <w:name w:val="General"/>
          <w:gallery w:val="placeholder"/>
        </w:category>
        <w:types>
          <w:type w:val="bbPlcHdr"/>
        </w:types>
        <w:behaviors>
          <w:behavior w:val="content"/>
        </w:behaviors>
        <w:guid w:val="{A529CA87-D56A-4437-8243-7ADB557E61CF}"/>
      </w:docPartPr>
      <w:docPartBody>
        <w:p w:rsidR="00D10F50" w:rsidRDefault="00D10F50" w:rsidP="00D10F50">
          <w:pPr>
            <w:pStyle w:val="B75494624F1A450686ED0994AC233A32"/>
          </w:pPr>
          <w:r w:rsidRPr="002E1BAD">
            <w:rPr>
              <w:rStyle w:val="PlaceholderText"/>
              <w:rFonts w:ascii="Arial" w:hAnsi="Arial" w:cs="Arial"/>
              <w:sz w:val="22"/>
              <w:szCs w:val="22"/>
            </w:rPr>
            <w:t>&lt;Date this form is given to the person/s named below&gt;</w:t>
          </w:r>
        </w:p>
      </w:docPartBody>
    </w:docPart>
    <w:docPart>
      <w:docPartPr>
        <w:name w:val="F733857134C1479B931DCDA0C1CCC077"/>
        <w:category>
          <w:name w:val="General"/>
          <w:gallery w:val="placeholder"/>
        </w:category>
        <w:types>
          <w:type w:val="bbPlcHdr"/>
        </w:types>
        <w:behaviors>
          <w:behavior w:val="content"/>
        </w:behaviors>
        <w:guid w:val="{CC72F4F6-0313-4D12-9019-0BD306B08287}"/>
      </w:docPartPr>
      <w:docPartBody>
        <w:p w:rsidR="003B0F09" w:rsidRDefault="000D6861" w:rsidP="000D6861">
          <w:pPr>
            <w:pStyle w:val="F733857134C1479B931DCDA0C1CCC0774"/>
          </w:pPr>
          <w:r w:rsidRPr="007F20E5">
            <w:rPr>
              <w:rStyle w:val="PlaceholderText"/>
              <w:rFonts w:asciiTheme="minorHAnsi" w:hAnsiTheme="minorHAnsi" w:cstheme="minorHAnsi"/>
              <w:sz w:val="21"/>
              <w:szCs w:val="21"/>
            </w:rPr>
            <w:t>&lt;your signature/s&gt;</w:t>
          </w:r>
        </w:p>
      </w:docPartBody>
    </w:docPart>
    <w:docPart>
      <w:docPartPr>
        <w:name w:val="F7C7817701AB4097897B236D5B027514"/>
        <w:category>
          <w:name w:val="General"/>
          <w:gallery w:val="placeholder"/>
        </w:category>
        <w:types>
          <w:type w:val="bbPlcHdr"/>
        </w:types>
        <w:behaviors>
          <w:behavior w:val="content"/>
        </w:behaviors>
        <w:guid w:val="{DBE7FFF9-93B5-4CAE-8DF9-9A77EFE52F4B}"/>
      </w:docPartPr>
      <w:docPartBody>
        <w:p w:rsidR="005C526A" w:rsidRDefault="005C526A" w:rsidP="005C526A">
          <w:pPr>
            <w:pStyle w:val="F7C7817701AB4097897B236D5B027514"/>
          </w:pPr>
          <w:r w:rsidRPr="002E1BAD">
            <w:rPr>
              <w:rStyle w:val="PlaceholderText"/>
              <w:rFonts w:ascii="Arial" w:hAnsi="Arial" w:cs="Arial"/>
            </w:rPr>
            <w:t>&lt;Date this form is given to the person/s named below&gt;</w:t>
          </w:r>
        </w:p>
      </w:docPartBody>
    </w:docPart>
    <w:docPart>
      <w:docPartPr>
        <w:name w:val="8BDD5F19E7CC4CDF832E354683541C34"/>
        <w:category>
          <w:name w:val="General"/>
          <w:gallery w:val="placeholder"/>
        </w:category>
        <w:types>
          <w:type w:val="bbPlcHdr"/>
        </w:types>
        <w:behaviors>
          <w:behavior w:val="content"/>
        </w:behaviors>
        <w:guid w:val="{E690E5DB-4D40-400E-91A0-D665A66D4CBE}"/>
      </w:docPartPr>
      <w:docPartBody>
        <w:p w:rsidR="005C526A" w:rsidRDefault="000D6861" w:rsidP="000D6861">
          <w:pPr>
            <w:pStyle w:val="8BDD5F19E7CC4CDF832E354683541C344"/>
          </w:pPr>
          <w:r w:rsidRPr="007F20E5">
            <w:rPr>
              <w:rStyle w:val="PlaceholderText"/>
              <w:rFonts w:asciiTheme="minorHAnsi" w:hAnsiTheme="minorHAnsi" w:cstheme="minorHAnsi"/>
              <w:sz w:val="21"/>
              <w:szCs w:val="21"/>
            </w:rPr>
            <w:t>&lt;</w:t>
          </w:r>
          <w:r>
            <w:rPr>
              <w:rStyle w:val="PlaceholderText"/>
              <w:rFonts w:asciiTheme="minorHAnsi" w:hAnsiTheme="minorHAnsi" w:cstheme="minorHAnsi"/>
              <w:sz w:val="21"/>
              <w:szCs w:val="21"/>
            </w:rPr>
            <w:t xml:space="preserve">your lot </w:t>
          </w:r>
          <w:r w:rsidRPr="007F20E5">
            <w:rPr>
              <w:rStyle w:val="PlaceholderText"/>
              <w:rFonts w:asciiTheme="minorHAnsi" w:hAnsiTheme="minorHAnsi" w:cstheme="minorHAnsi"/>
              <w:sz w:val="21"/>
              <w:szCs w:val="21"/>
            </w:rPr>
            <w:t xml:space="preserve">/ </w:t>
          </w:r>
          <w:r>
            <w:rPr>
              <w:rStyle w:val="PlaceholderText"/>
              <w:rFonts w:asciiTheme="minorHAnsi" w:hAnsiTheme="minorHAnsi" w:cstheme="minorHAnsi"/>
              <w:sz w:val="21"/>
              <w:szCs w:val="21"/>
            </w:rPr>
            <w:t>the common property</w:t>
          </w:r>
          <w:r w:rsidRPr="007F20E5">
            <w:rPr>
              <w:rStyle w:val="PlaceholderText"/>
              <w:rFonts w:asciiTheme="minorHAnsi" w:hAnsiTheme="minorHAnsi" w:cstheme="minorHAnsi"/>
              <w:sz w:val="21"/>
              <w:szCs w:val="21"/>
            </w:rPr>
            <w:t>&gt;</w:t>
          </w:r>
        </w:p>
      </w:docPartBody>
    </w:docPart>
    <w:docPart>
      <w:docPartPr>
        <w:name w:val="24A6963B0E594645AC6810AD3827D3AE"/>
        <w:category>
          <w:name w:val="General"/>
          <w:gallery w:val="placeholder"/>
        </w:category>
        <w:types>
          <w:type w:val="bbPlcHdr"/>
        </w:types>
        <w:behaviors>
          <w:behavior w:val="content"/>
        </w:behaviors>
        <w:guid w:val="{E7D742F3-E2D2-4738-A394-4039747B02B0}"/>
      </w:docPartPr>
      <w:docPartBody>
        <w:p w:rsidR="0025411A" w:rsidRDefault="000D6861" w:rsidP="000D6861">
          <w:pPr>
            <w:pStyle w:val="24A6963B0E594645AC6810AD3827D3AE4"/>
          </w:pPr>
          <w:r w:rsidRPr="00E14A27">
            <w:rPr>
              <w:rStyle w:val="PlaceholderText"/>
              <w:rFonts w:asciiTheme="minorHAnsi" w:hAnsiTheme="minorHAnsi" w:cstheme="minorHAnsi"/>
              <w:b/>
              <w:bCs/>
              <w:sz w:val="21"/>
              <w:szCs w:val="21"/>
            </w:rPr>
            <w:t>&lt;</w:t>
          </w:r>
          <w:r>
            <w:rPr>
              <w:rStyle w:val="PlaceholderText"/>
              <w:rFonts w:asciiTheme="minorHAnsi" w:hAnsiTheme="minorHAnsi" w:cstheme="minorHAnsi"/>
              <w:b/>
              <w:bCs/>
              <w:sz w:val="21"/>
              <w:szCs w:val="21"/>
            </w:rPr>
            <w:t>legislation</w:t>
          </w:r>
          <w:r w:rsidRPr="00E14A27">
            <w:rPr>
              <w:rStyle w:val="PlaceholderText"/>
              <w:rFonts w:asciiTheme="minorHAnsi" w:hAnsiTheme="minorHAnsi" w:cstheme="minorHAnsi"/>
              <w:b/>
              <w:bCs/>
              <w:sz w:val="21"/>
              <w:szCs w:val="21"/>
            </w:rPr>
            <w:t xml:space="preserve"> / </w:t>
          </w:r>
          <w:r>
            <w:rPr>
              <w:rStyle w:val="PlaceholderText"/>
              <w:rFonts w:asciiTheme="minorHAnsi" w:hAnsiTheme="minorHAnsi" w:cstheme="minorHAnsi"/>
              <w:b/>
              <w:bCs/>
              <w:sz w:val="21"/>
              <w:szCs w:val="21"/>
            </w:rPr>
            <w:t>by-laws</w:t>
          </w:r>
          <w:r w:rsidRPr="00E14A27">
            <w:rPr>
              <w:rStyle w:val="PlaceholderText"/>
              <w:rFonts w:asciiTheme="minorHAnsi" w:hAnsiTheme="minorHAnsi" w:cstheme="minorHAnsi"/>
              <w:b/>
              <w:bCs/>
              <w:sz w:val="21"/>
              <w:szCs w:val="21"/>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bel">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 Pro">
    <w:altName w:val="Calibri"/>
    <w:panose1 w:val="02000503040000020004"/>
    <w:charset w:val="00"/>
    <w:family w:val="auto"/>
    <w:pitch w:val="variable"/>
    <w:sig w:usb0="A00002FF" w:usb1="5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BBEEG K+ Meta O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84FB4"/>
    <w:multiLevelType w:val="hybridMultilevel"/>
    <w:tmpl w:val="26DC1578"/>
    <w:lvl w:ilvl="0" w:tplc="1B70ED36">
      <w:start w:val="1"/>
      <w:numFmt w:val="decimal"/>
      <w:lvlText w:val="%1."/>
      <w:lvlJc w:val="left"/>
      <w:pPr>
        <w:ind w:left="720" w:hanging="360"/>
      </w:pPr>
      <w:rPr>
        <w:color w:val="80808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939541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6A"/>
    <w:rsid w:val="000D6861"/>
    <w:rsid w:val="00174A6A"/>
    <w:rsid w:val="0025411A"/>
    <w:rsid w:val="003A7238"/>
    <w:rsid w:val="003B0F09"/>
    <w:rsid w:val="003D6CC5"/>
    <w:rsid w:val="005C1DD1"/>
    <w:rsid w:val="005C526A"/>
    <w:rsid w:val="007515EB"/>
    <w:rsid w:val="007B5F0A"/>
    <w:rsid w:val="007D25D1"/>
    <w:rsid w:val="009616E6"/>
    <w:rsid w:val="00A37762"/>
    <w:rsid w:val="00B16580"/>
    <w:rsid w:val="00C259D5"/>
    <w:rsid w:val="00D10F50"/>
    <w:rsid w:val="00E74CC2"/>
    <w:rsid w:val="00FA13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6861"/>
    <w:rPr>
      <w:color w:val="808080"/>
    </w:rPr>
  </w:style>
  <w:style w:type="paragraph" w:customStyle="1" w:styleId="B75494624F1A450686ED0994AC233A32">
    <w:name w:val="B75494624F1A450686ED0994AC233A32"/>
    <w:rsid w:val="00D10F50"/>
    <w:pPr>
      <w:spacing w:after="0" w:line="240" w:lineRule="auto"/>
    </w:pPr>
    <w:rPr>
      <w:rFonts w:ascii="Cambria" w:eastAsia="MS Mincho" w:hAnsi="Cambria" w:cs="Times New Roman"/>
      <w:kern w:val="0"/>
      <w:sz w:val="24"/>
      <w:szCs w:val="24"/>
      <w:lang w:val="en-US" w:eastAsia="en-US"/>
      <w14:ligatures w14:val="none"/>
    </w:rPr>
  </w:style>
  <w:style w:type="paragraph" w:styleId="ListParagraph">
    <w:name w:val="List Paragraph"/>
    <w:basedOn w:val="Normal"/>
    <w:link w:val="ListParagraphChar"/>
    <w:uiPriority w:val="34"/>
    <w:qFormat/>
    <w:rsid w:val="003B0F09"/>
    <w:pPr>
      <w:spacing w:after="0" w:line="240" w:lineRule="auto"/>
      <w:ind w:left="720"/>
      <w:contextualSpacing/>
    </w:pPr>
    <w:rPr>
      <w:rFonts w:ascii="Cambria" w:eastAsia="MS Mincho" w:hAnsi="Cambria" w:cs="Times New Roman"/>
      <w:kern w:val="0"/>
      <w:sz w:val="24"/>
      <w:szCs w:val="24"/>
      <w:lang w:val="en-US" w:eastAsia="en-US"/>
      <w14:ligatures w14:val="none"/>
    </w:rPr>
  </w:style>
  <w:style w:type="character" w:customStyle="1" w:styleId="ListParagraphChar">
    <w:name w:val="List Paragraph Char"/>
    <w:basedOn w:val="DefaultParagraphFont"/>
    <w:link w:val="ListParagraph"/>
    <w:uiPriority w:val="34"/>
    <w:rsid w:val="003B0F09"/>
    <w:rPr>
      <w:rFonts w:ascii="Cambria" w:eastAsia="MS Mincho" w:hAnsi="Cambria" w:cs="Times New Roman"/>
      <w:kern w:val="0"/>
      <w:sz w:val="24"/>
      <w:szCs w:val="24"/>
      <w:lang w:val="en-US" w:eastAsia="en-US"/>
      <w14:ligatures w14:val="none"/>
    </w:rPr>
  </w:style>
  <w:style w:type="character" w:styleId="FollowedHyperlink">
    <w:name w:val="FollowedHyperlink"/>
    <w:uiPriority w:val="99"/>
    <w:semiHidden/>
    <w:unhideWhenUsed/>
    <w:rsid w:val="003B0F09"/>
    <w:rPr>
      <w:color w:val="800080"/>
      <w:u w:val="single"/>
    </w:rPr>
  </w:style>
  <w:style w:type="paragraph" w:customStyle="1" w:styleId="E79270B295BE469885D8DD7B84A101D6">
    <w:name w:val="E79270B295BE469885D8DD7B84A101D6"/>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6F21F1C31B924C90B84C8F0E5C0FD8E0">
    <w:name w:val="6F21F1C31B924C90B84C8F0E5C0FD8E0"/>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8BDD5F19E7CC4CDF832E354683541C34">
    <w:name w:val="8BDD5F19E7CC4CDF832E354683541C34"/>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35BA865DC6CA490294B2B43DB4D9A9A93">
    <w:name w:val="35BA865DC6CA490294B2B43DB4D9A9A93"/>
    <w:rsid w:val="003B0F09"/>
    <w:pPr>
      <w:spacing w:after="0" w:line="240" w:lineRule="auto"/>
    </w:pPr>
    <w:rPr>
      <w:rFonts w:ascii="Cambria" w:eastAsia="MS Mincho" w:hAnsi="Cambria" w:cs="Times New Roman"/>
      <w:kern w:val="0"/>
      <w:sz w:val="24"/>
      <w:szCs w:val="24"/>
      <w:lang w:val="en-US" w:eastAsia="en-US"/>
      <w14:ligatures w14:val="none"/>
    </w:rPr>
  </w:style>
  <w:style w:type="paragraph" w:customStyle="1" w:styleId="F41D560FA7B547A584B6A7C7CEAAB657">
    <w:name w:val="F41D560FA7B547A584B6A7C7CEAAB657"/>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D75E4B24BEA647F39370299FF892CD88">
    <w:name w:val="D75E4B24BEA647F39370299FF892CD88"/>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E72BEF7F7E28452A87D42AF74CE97412">
    <w:name w:val="E72BEF7F7E28452A87D42AF74CE97412"/>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24A6963B0E594645AC6810AD3827D3AE">
    <w:name w:val="24A6963B0E594645AC6810AD3827D3AE"/>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3686FABDAA4341748B51A2EA093D4D6B">
    <w:name w:val="3686FABDAA4341748B51A2EA093D4D6B"/>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0BAEB634239D460AA8B59787E5FA73D8">
    <w:name w:val="0BAEB634239D460AA8B59787E5FA73D8"/>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9A02A8287C2D4793B70CDA38E4AF5A0D">
    <w:name w:val="9A02A8287C2D4793B70CDA38E4AF5A0D"/>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A32F99E96B88451BBFAD49C6A8B2FDD8">
    <w:name w:val="A32F99E96B88451BBFAD49C6A8B2FDD8"/>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411D67ACF9174117AA46C7E80B67FA81">
    <w:name w:val="411D67ACF9174117AA46C7E80B67FA81"/>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F733857134C1479B931DCDA0C1CCC077">
    <w:name w:val="F733857134C1479B931DCDA0C1CCC077"/>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0B10771A7C9345C2813A3E76EE865FF7">
    <w:name w:val="0B10771A7C9345C2813A3E76EE865FF7"/>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E79270B295BE469885D8DD7B84A101D61">
    <w:name w:val="E79270B295BE469885D8DD7B84A101D61"/>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F7C7817701AB4097897B236D5B027514">
    <w:name w:val="F7C7817701AB4097897B236D5B027514"/>
    <w:rsid w:val="005C526A"/>
  </w:style>
  <w:style w:type="paragraph" w:customStyle="1" w:styleId="6F21F1C31B924C90B84C8F0E5C0FD8E01">
    <w:name w:val="6F21F1C31B924C90B84C8F0E5C0FD8E01"/>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8BDD5F19E7CC4CDF832E354683541C341">
    <w:name w:val="8BDD5F19E7CC4CDF832E354683541C341"/>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F41D560FA7B547A584B6A7C7CEAAB6571">
    <w:name w:val="F41D560FA7B547A584B6A7C7CEAAB6571"/>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D75E4B24BEA647F39370299FF892CD881">
    <w:name w:val="D75E4B24BEA647F39370299FF892CD881"/>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E72BEF7F7E28452A87D42AF74CE974121">
    <w:name w:val="E72BEF7F7E28452A87D42AF74CE974121"/>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24A6963B0E594645AC6810AD3827D3AE1">
    <w:name w:val="24A6963B0E594645AC6810AD3827D3AE1"/>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3686FABDAA4341748B51A2EA093D4D6B1">
    <w:name w:val="3686FABDAA4341748B51A2EA093D4D6B1"/>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0BAEB634239D460AA8B59787E5FA73D81">
    <w:name w:val="0BAEB634239D460AA8B59787E5FA73D81"/>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9A02A8287C2D4793B70CDA38E4AF5A0D1">
    <w:name w:val="9A02A8287C2D4793B70CDA38E4AF5A0D1"/>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A32F99E96B88451BBFAD49C6A8B2FDD81">
    <w:name w:val="A32F99E96B88451BBFAD49C6A8B2FDD81"/>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411D67ACF9174117AA46C7E80B67FA811">
    <w:name w:val="411D67ACF9174117AA46C7E80B67FA811"/>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F733857134C1479B931DCDA0C1CCC0771">
    <w:name w:val="F733857134C1479B931DCDA0C1CCC0771"/>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0B10771A7C9345C2813A3E76EE865FF71">
    <w:name w:val="0B10771A7C9345C2813A3E76EE865FF71"/>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E79270B295BE469885D8DD7B84A101D62">
    <w:name w:val="E79270B295BE469885D8DD7B84A101D62"/>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6F21F1C31B924C90B84C8F0E5C0FD8E02">
    <w:name w:val="6F21F1C31B924C90B84C8F0E5C0FD8E02"/>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8BDD5F19E7CC4CDF832E354683541C342">
    <w:name w:val="8BDD5F19E7CC4CDF832E354683541C342"/>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F41D560FA7B547A584B6A7C7CEAAB6572">
    <w:name w:val="F41D560FA7B547A584B6A7C7CEAAB6572"/>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D75E4B24BEA647F39370299FF892CD882">
    <w:name w:val="D75E4B24BEA647F39370299FF892CD882"/>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E72BEF7F7E28452A87D42AF74CE974122">
    <w:name w:val="E72BEF7F7E28452A87D42AF74CE974122"/>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24A6963B0E594645AC6810AD3827D3AE2">
    <w:name w:val="24A6963B0E594645AC6810AD3827D3AE2"/>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3686FABDAA4341748B51A2EA093D4D6B2">
    <w:name w:val="3686FABDAA4341748B51A2EA093D4D6B2"/>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0BAEB634239D460AA8B59787E5FA73D82">
    <w:name w:val="0BAEB634239D460AA8B59787E5FA73D82"/>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9A02A8287C2D4793B70CDA38E4AF5A0D2">
    <w:name w:val="9A02A8287C2D4793B70CDA38E4AF5A0D2"/>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A32F99E96B88451BBFAD49C6A8B2FDD82">
    <w:name w:val="A32F99E96B88451BBFAD49C6A8B2FDD82"/>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411D67ACF9174117AA46C7E80B67FA812">
    <w:name w:val="411D67ACF9174117AA46C7E80B67FA812"/>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F733857134C1479B931DCDA0C1CCC0772">
    <w:name w:val="F733857134C1479B931DCDA0C1CCC0772"/>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0B10771A7C9345C2813A3E76EE865FF72">
    <w:name w:val="0B10771A7C9345C2813A3E76EE865FF72"/>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E79270B295BE469885D8DD7B84A101D63">
    <w:name w:val="E79270B295BE469885D8DD7B84A101D63"/>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6F21F1C31B924C90B84C8F0E5C0FD8E03">
    <w:name w:val="6F21F1C31B924C90B84C8F0E5C0FD8E03"/>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8BDD5F19E7CC4CDF832E354683541C343">
    <w:name w:val="8BDD5F19E7CC4CDF832E354683541C343"/>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F41D560FA7B547A584B6A7C7CEAAB6573">
    <w:name w:val="F41D560FA7B547A584B6A7C7CEAAB6573"/>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D75E4B24BEA647F39370299FF892CD883">
    <w:name w:val="D75E4B24BEA647F39370299FF892CD883"/>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E72BEF7F7E28452A87D42AF74CE974123">
    <w:name w:val="E72BEF7F7E28452A87D42AF74CE974123"/>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24A6963B0E594645AC6810AD3827D3AE3">
    <w:name w:val="24A6963B0E594645AC6810AD3827D3AE3"/>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3686FABDAA4341748B51A2EA093D4D6B3">
    <w:name w:val="3686FABDAA4341748B51A2EA093D4D6B3"/>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0BAEB634239D460AA8B59787E5FA73D83">
    <w:name w:val="0BAEB634239D460AA8B59787E5FA73D83"/>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9A02A8287C2D4793B70CDA38E4AF5A0D3">
    <w:name w:val="9A02A8287C2D4793B70CDA38E4AF5A0D3"/>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A32F99E96B88451BBFAD49C6A8B2FDD83">
    <w:name w:val="A32F99E96B88451BBFAD49C6A8B2FDD83"/>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411D67ACF9174117AA46C7E80B67FA813">
    <w:name w:val="411D67ACF9174117AA46C7E80B67FA813"/>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F733857134C1479B931DCDA0C1CCC0773">
    <w:name w:val="F733857134C1479B931DCDA0C1CCC0773"/>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0B10771A7C9345C2813A3E76EE865FF73">
    <w:name w:val="0B10771A7C9345C2813A3E76EE865FF73"/>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E79270B295BE469885D8DD7B84A101D64">
    <w:name w:val="E79270B295BE469885D8DD7B84A101D64"/>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6F21F1C31B924C90B84C8F0E5C0FD8E04">
    <w:name w:val="6F21F1C31B924C90B84C8F0E5C0FD8E04"/>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8BDD5F19E7CC4CDF832E354683541C344">
    <w:name w:val="8BDD5F19E7CC4CDF832E354683541C344"/>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F41D560FA7B547A584B6A7C7CEAAB6574">
    <w:name w:val="F41D560FA7B547A584B6A7C7CEAAB6574"/>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D75E4B24BEA647F39370299FF892CD884">
    <w:name w:val="D75E4B24BEA647F39370299FF892CD884"/>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E72BEF7F7E28452A87D42AF74CE974124">
    <w:name w:val="E72BEF7F7E28452A87D42AF74CE974124"/>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24A6963B0E594645AC6810AD3827D3AE4">
    <w:name w:val="24A6963B0E594645AC6810AD3827D3AE4"/>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3686FABDAA4341748B51A2EA093D4D6B4">
    <w:name w:val="3686FABDAA4341748B51A2EA093D4D6B4"/>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0BAEB634239D460AA8B59787E5FA73D84">
    <w:name w:val="0BAEB634239D460AA8B59787E5FA73D84"/>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9A02A8287C2D4793B70CDA38E4AF5A0D4">
    <w:name w:val="9A02A8287C2D4793B70CDA38E4AF5A0D4"/>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A32F99E96B88451BBFAD49C6A8B2FDD84">
    <w:name w:val="A32F99E96B88451BBFAD49C6A8B2FDD84"/>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411D67ACF9174117AA46C7E80B67FA814">
    <w:name w:val="411D67ACF9174117AA46C7E80B67FA814"/>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F733857134C1479B931DCDA0C1CCC0774">
    <w:name w:val="F733857134C1479B931DCDA0C1CCC0774"/>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0B10771A7C9345C2813A3E76EE865FF74">
    <w:name w:val="0B10771A7C9345C2813A3E76EE865FF74"/>
    <w:rsid w:val="000D6861"/>
    <w:pPr>
      <w:spacing w:after="0" w:line="240" w:lineRule="auto"/>
    </w:pPr>
    <w:rPr>
      <w:rFonts w:ascii="Cambria" w:eastAsia="MS Mincho" w:hAnsi="Cambria" w:cs="Times New Roman"/>
      <w:kern w:val="0"/>
      <w:sz w:val="24"/>
      <w:szCs w:val="24"/>
      <w:lang w:val="en-US" w:eastAsia="en-US"/>
      <w14:ligatures w14:val="none"/>
    </w:rPr>
  </w:style>
  <w:style w:type="paragraph" w:customStyle="1" w:styleId="E79270B295BE469885D8DD7B84A101D612">
    <w:name w:val="E79270B295BE469885D8DD7B84A101D612"/>
    <w:rsid w:val="009616E6"/>
    <w:pPr>
      <w:spacing w:after="0" w:line="240" w:lineRule="auto"/>
    </w:pPr>
    <w:rPr>
      <w:rFonts w:ascii="Cambria" w:eastAsia="MS Mincho" w:hAnsi="Cambria" w:cs="Times New Roman"/>
      <w:kern w:val="0"/>
      <w:sz w:val="24"/>
      <w:szCs w:val="24"/>
      <w:lang w:val="en-US" w:eastAsia="en-US"/>
      <w14:ligatures w14:val="none"/>
    </w:rPr>
  </w:style>
  <w:style w:type="paragraph" w:customStyle="1" w:styleId="6F21F1C31B924C90B84C8F0E5C0FD8E012">
    <w:name w:val="6F21F1C31B924C90B84C8F0E5C0FD8E012"/>
    <w:rsid w:val="009616E6"/>
    <w:pPr>
      <w:spacing w:after="0" w:line="240" w:lineRule="auto"/>
    </w:pPr>
    <w:rPr>
      <w:rFonts w:ascii="Cambria" w:eastAsia="MS Mincho" w:hAnsi="Cambria" w:cs="Times New Roman"/>
      <w:kern w:val="0"/>
      <w:sz w:val="24"/>
      <w:szCs w:val="24"/>
      <w:lang w:val="en-US" w:eastAsia="en-US"/>
      <w14:ligatures w14:val="none"/>
    </w:rPr>
  </w:style>
  <w:style w:type="paragraph" w:customStyle="1" w:styleId="8BDD5F19E7CC4CDF832E354683541C3412">
    <w:name w:val="8BDD5F19E7CC4CDF832E354683541C3412"/>
    <w:rsid w:val="009616E6"/>
    <w:pPr>
      <w:spacing w:after="0" w:line="240" w:lineRule="auto"/>
    </w:pPr>
    <w:rPr>
      <w:rFonts w:ascii="Cambria" w:eastAsia="MS Mincho" w:hAnsi="Cambria" w:cs="Times New Roman"/>
      <w:kern w:val="0"/>
      <w:sz w:val="24"/>
      <w:szCs w:val="24"/>
      <w:lang w:val="en-US" w:eastAsia="en-US"/>
      <w14:ligatures w14:val="none"/>
    </w:rPr>
  </w:style>
  <w:style w:type="paragraph" w:customStyle="1" w:styleId="F41D560FA7B547A584B6A7C7CEAAB65712">
    <w:name w:val="F41D560FA7B547A584B6A7C7CEAAB65712"/>
    <w:rsid w:val="009616E6"/>
    <w:pPr>
      <w:spacing w:after="0" w:line="240" w:lineRule="auto"/>
    </w:pPr>
    <w:rPr>
      <w:rFonts w:ascii="Cambria" w:eastAsia="MS Mincho" w:hAnsi="Cambria" w:cs="Times New Roman"/>
      <w:kern w:val="0"/>
      <w:sz w:val="24"/>
      <w:szCs w:val="24"/>
      <w:lang w:val="en-US" w:eastAsia="en-US"/>
      <w14:ligatures w14:val="none"/>
    </w:rPr>
  </w:style>
  <w:style w:type="paragraph" w:customStyle="1" w:styleId="D75E4B24BEA647F39370299FF892CD8812">
    <w:name w:val="D75E4B24BEA647F39370299FF892CD8812"/>
    <w:rsid w:val="009616E6"/>
    <w:pPr>
      <w:spacing w:after="0" w:line="240" w:lineRule="auto"/>
    </w:pPr>
    <w:rPr>
      <w:rFonts w:ascii="Cambria" w:eastAsia="MS Mincho" w:hAnsi="Cambria" w:cs="Times New Roman"/>
      <w:kern w:val="0"/>
      <w:sz w:val="24"/>
      <w:szCs w:val="24"/>
      <w:lang w:val="en-US" w:eastAsia="en-US"/>
      <w14:ligatures w14:val="none"/>
    </w:rPr>
  </w:style>
  <w:style w:type="paragraph" w:customStyle="1" w:styleId="E72BEF7F7E28452A87D42AF74CE9741212">
    <w:name w:val="E72BEF7F7E28452A87D42AF74CE9741212"/>
    <w:rsid w:val="009616E6"/>
    <w:pPr>
      <w:spacing w:after="0" w:line="240" w:lineRule="auto"/>
    </w:pPr>
    <w:rPr>
      <w:rFonts w:ascii="Cambria" w:eastAsia="MS Mincho" w:hAnsi="Cambria" w:cs="Times New Roman"/>
      <w:kern w:val="0"/>
      <w:sz w:val="24"/>
      <w:szCs w:val="24"/>
      <w:lang w:val="en-US" w:eastAsia="en-US"/>
      <w14:ligatures w14:val="none"/>
    </w:rPr>
  </w:style>
  <w:style w:type="paragraph" w:customStyle="1" w:styleId="24A6963B0E594645AC6810AD3827D3AE12">
    <w:name w:val="24A6963B0E594645AC6810AD3827D3AE12"/>
    <w:rsid w:val="009616E6"/>
    <w:pPr>
      <w:spacing w:after="0" w:line="240" w:lineRule="auto"/>
    </w:pPr>
    <w:rPr>
      <w:rFonts w:ascii="Cambria" w:eastAsia="MS Mincho" w:hAnsi="Cambria" w:cs="Times New Roman"/>
      <w:kern w:val="0"/>
      <w:sz w:val="24"/>
      <w:szCs w:val="24"/>
      <w:lang w:val="en-US" w:eastAsia="en-US"/>
      <w14:ligatures w14:val="none"/>
    </w:rPr>
  </w:style>
  <w:style w:type="paragraph" w:customStyle="1" w:styleId="3686FABDAA4341748B51A2EA093D4D6B12">
    <w:name w:val="3686FABDAA4341748B51A2EA093D4D6B12"/>
    <w:rsid w:val="009616E6"/>
    <w:pPr>
      <w:spacing w:after="0" w:line="240" w:lineRule="auto"/>
    </w:pPr>
    <w:rPr>
      <w:rFonts w:ascii="Cambria" w:eastAsia="MS Mincho" w:hAnsi="Cambria" w:cs="Times New Roman"/>
      <w:kern w:val="0"/>
      <w:sz w:val="24"/>
      <w:szCs w:val="24"/>
      <w:lang w:val="en-US" w:eastAsia="en-US"/>
      <w14:ligatures w14:val="none"/>
    </w:rPr>
  </w:style>
  <w:style w:type="paragraph" w:customStyle="1" w:styleId="0BAEB634239D460AA8B59787E5FA73D812">
    <w:name w:val="0BAEB634239D460AA8B59787E5FA73D812"/>
    <w:rsid w:val="009616E6"/>
    <w:pPr>
      <w:spacing w:after="0" w:line="240" w:lineRule="auto"/>
    </w:pPr>
    <w:rPr>
      <w:rFonts w:ascii="Cambria" w:eastAsia="MS Mincho" w:hAnsi="Cambria" w:cs="Times New Roman"/>
      <w:kern w:val="0"/>
      <w:sz w:val="24"/>
      <w:szCs w:val="24"/>
      <w:lang w:val="en-US" w:eastAsia="en-US"/>
      <w14:ligatures w14:val="none"/>
    </w:rPr>
  </w:style>
  <w:style w:type="paragraph" w:customStyle="1" w:styleId="9A02A8287C2D4793B70CDA38E4AF5A0D12">
    <w:name w:val="9A02A8287C2D4793B70CDA38E4AF5A0D12"/>
    <w:rsid w:val="009616E6"/>
    <w:pPr>
      <w:spacing w:after="0" w:line="240" w:lineRule="auto"/>
    </w:pPr>
    <w:rPr>
      <w:rFonts w:ascii="Cambria" w:eastAsia="MS Mincho" w:hAnsi="Cambria" w:cs="Times New Roman"/>
      <w:kern w:val="0"/>
      <w:sz w:val="24"/>
      <w:szCs w:val="24"/>
      <w:lang w:val="en-US" w:eastAsia="en-US"/>
      <w14:ligatures w14:val="none"/>
    </w:rPr>
  </w:style>
  <w:style w:type="paragraph" w:customStyle="1" w:styleId="A32F99E96B88451BBFAD49C6A8B2FDD812">
    <w:name w:val="A32F99E96B88451BBFAD49C6A8B2FDD812"/>
    <w:rsid w:val="009616E6"/>
    <w:pPr>
      <w:spacing w:after="0" w:line="240" w:lineRule="auto"/>
    </w:pPr>
    <w:rPr>
      <w:rFonts w:ascii="Cambria" w:eastAsia="MS Mincho" w:hAnsi="Cambria" w:cs="Times New Roman"/>
      <w:kern w:val="0"/>
      <w:sz w:val="24"/>
      <w:szCs w:val="24"/>
      <w:lang w:val="en-US" w:eastAsia="en-US"/>
      <w14:ligatures w14:val="none"/>
    </w:rPr>
  </w:style>
  <w:style w:type="paragraph" w:customStyle="1" w:styleId="411D67ACF9174117AA46C7E80B67FA8112">
    <w:name w:val="411D67ACF9174117AA46C7E80B67FA8112"/>
    <w:rsid w:val="009616E6"/>
    <w:pPr>
      <w:spacing w:after="0" w:line="240" w:lineRule="auto"/>
    </w:pPr>
    <w:rPr>
      <w:rFonts w:ascii="Cambria" w:eastAsia="MS Mincho" w:hAnsi="Cambria" w:cs="Times New Roman"/>
      <w:kern w:val="0"/>
      <w:sz w:val="24"/>
      <w:szCs w:val="24"/>
      <w:lang w:val="en-US" w:eastAsia="en-US"/>
      <w14:ligatures w14:val="none"/>
    </w:rPr>
  </w:style>
  <w:style w:type="paragraph" w:customStyle="1" w:styleId="F733857134C1479B931DCDA0C1CCC07712">
    <w:name w:val="F733857134C1479B931DCDA0C1CCC07712"/>
    <w:rsid w:val="009616E6"/>
    <w:pPr>
      <w:spacing w:after="0" w:line="240" w:lineRule="auto"/>
    </w:pPr>
    <w:rPr>
      <w:rFonts w:ascii="Cambria" w:eastAsia="MS Mincho" w:hAnsi="Cambria" w:cs="Times New Roman"/>
      <w:kern w:val="0"/>
      <w:sz w:val="24"/>
      <w:szCs w:val="24"/>
      <w:lang w:val="en-US" w:eastAsia="en-US"/>
      <w14:ligatures w14:val="none"/>
    </w:rPr>
  </w:style>
  <w:style w:type="paragraph" w:customStyle="1" w:styleId="0B10771A7C9345C2813A3E76EE865FF712">
    <w:name w:val="0B10771A7C9345C2813A3E76EE865FF712"/>
    <w:rsid w:val="009616E6"/>
    <w:pPr>
      <w:spacing w:after="0" w:line="240" w:lineRule="auto"/>
    </w:pPr>
    <w:rPr>
      <w:rFonts w:ascii="Cambria" w:eastAsia="MS Mincho" w:hAnsi="Cambria" w:cs="Times New Roman"/>
      <w:kern w:val="0"/>
      <w:sz w:val="24"/>
      <w:szCs w:val="24"/>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B5D4DA92FDF44871374E66516C526" ma:contentTypeVersion="17" ma:contentTypeDescription="Create a new document." ma:contentTypeScope="" ma:versionID="ce1e9549c956b54c1bf6365d0de96b01">
  <xsd:schema xmlns:xsd="http://www.w3.org/2001/XMLSchema" xmlns:xs="http://www.w3.org/2001/XMLSchema" xmlns:p="http://schemas.microsoft.com/office/2006/metadata/properties" xmlns:ns2="135fb99d-ebf5-402f-828a-e899036737e7" xmlns:ns3="399ccb51-a701-4393-8478-807ae0e7ca7b" targetNamespace="http://schemas.microsoft.com/office/2006/metadata/properties" ma:root="true" ma:fieldsID="22597578a56fd8e8d1ad2ee3b90eddf9" ns2:_="" ns3:_="">
    <xsd:import namespace="135fb99d-ebf5-402f-828a-e899036737e7"/>
    <xsd:import namespace="399ccb51-a701-4393-8478-807ae0e7c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fb99d-ebf5-402f-828a-e89903673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ddfcb4-d4d9-4c0a-a157-a322b1d893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9ccb51-a701-4393-8478-807ae0e7c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95d3d7-69f6-457e-a992-e4a16e0b574f}" ma:internalName="TaxCatchAll" ma:showField="CatchAllData" ma:web="399ccb51-a701-4393-8478-807ae0e7c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E32588-AA0C-45EE-AA33-7674C2C0A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fb99d-ebf5-402f-828a-e899036737e7"/>
    <ds:schemaRef ds:uri="399ccb51-a701-4393-8478-807ae0e7c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305D6A-7B89-3C4A-AC38-E34D17E748C4}">
  <ds:schemaRefs>
    <ds:schemaRef ds:uri="http://schemas.openxmlformats.org/officeDocument/2006/bibliography"/>
  </ds:schemaRefs>
</ds:datastoreItem>
</file>

<file path=customXml/itemProps3.xml><?xml version="1.0" encoding="utf-8"?>
<ds:datastoreItem xmlns:ds="http://schemas.openxmlformats.org/officeDocument/2006/customXml" ds:itemID="{EFD0365A-D6E2-4167-A7D8-14DE560C17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Links>
    <vt:vector size="12" baseType="variant">
      <vt:variant>
        <vt:i4>3932222</vt:i4>
      </vt:variant>
      <vt:variant>
        <vt:i4>18</vt:i4>
      </vt:variant>
      <vt:variant>
        <vt:i4>0</vt:i4>
      </vt:variant>
      <vt:variant>
        <vt:i4>5</vt:i4>
      </vt:variant>
      <vt:variant>
        <vt:lpwstr>https://www.qld.gov.au/law/housing-and-neighbours/body-corporate/disputes/fees</vt:lpwstr>
      </vt:variant>
      <vt:variant>
        <vt:lpwstr/>
      </vt:variant>
      <vt:variant>
        <vt:i4>7602282</vt:i4>
      </vt:variant>
      <vt:variant>
        <vt:i4>6</vt:i4>
      </vt:variant>
      <vt:variant>
        <vt:i4>0</vt:i4>
      </vt:variant>
      <vt:variant>
        <vt:i4>5</vt:i4>
      </vt:variant>
      <vt:variant>
        <vt:lpwstr>http://www.justice.qld.gov.au/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Hill</dc:creator>
  <cp:keywords/>
  <cp:lastModifiedBy>Amelia Hill</cp:lastModifiedBy>
  <cp:revision>2</cp:revision>
  <cp:lastPrinted>2024-04-18T23:44:00Z</cp:lastPrinted>
  <dcterms:created xsi:type="dcterms:W3CDTF">2025-11-17T23:05:00Z</dcterms:created>
  <dcterms:modified xsi:type="dcterms:W3CDTF">2025-11-17T23:05:00Z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